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0103" w14:textId="4890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2018 жылғы 29 желтоқсандағы № 42/2 "Солтүстік Қазақстан облысы Мамлют ауданы Мамлютка қаласының 2019-2021 жылдарға арналған бюджетін бекіту туралы"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2019 жылғы 12 сәуірдегі № 48/2 шешімі. Солтүстік Қазақстан облысының Әділет департаментінде 2019 жылғы 15 сәуірде № 5346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Мамлют ауданы Мамлютка қаласының 2019-2021 жылдарға арналған бюджетін бекіту туралы" Солтүстік Қазақстан облысы Мамлют ауданы мәслихатының 2018 жылғы 29 желтоқсандағы № 42/2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5150 болып тіркелді) келесі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Мамлютка қаласының 2019-2021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50073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26517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55039,2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-4966,2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–4966,2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4966,2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5-2-тармақтарымен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2019 жылға "Солтүстік Қазақстан облысы Мамлютка қаласы әкімінің аппараты" коммуналдық мемлекеттік мекемесінің бюджетіне аудандық бюджеттен берілетін нысаналы ағымды трансферттер көлемі 4710,0 мың теңге сомада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2019 жылдың 1 қаңтарына қалыптасқан бюджет қаражатының бос қалдықтары 4-қосымшаға сәйкес бюджеттік бағдарламалар бойынша шығыстарға 4966,2 мың теңге сомасында бағытталсын.".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енгізіледi.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2019 жылғы 12 сәуірдегі № 48/2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2018 жылғы 29 желтоқсандағы № 42/2 шешіміне 1 -қосымша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Солтүстік Қазақстан облысы Мамлют ауданы Мамлютка қаласының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245"/>
        <w:gridCol w:w="33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26687,8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26687,8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-4966,2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4966,2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4966,2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2019 жылғы 12 сәуірдегі № 48/2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2018 жылғы 29 желтоқсандағы № 42/2 шешіміне 4-қосымша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жылдың 1 қантарына қалыптасқан, бюджет қаражатының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1922"/>
        <w:gridCol w:w="1922"/>
        <w:gridCol w:w="4166"/>
        <w:gridCol w:w="28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2375,8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2450,4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2450,4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2450,4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