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28da" w14:textId="5ed2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29 желтоқсандағы № 42/3 "Солтүстік Қазақстан облысы Мамлют ауданы Новомихайлов ауылдық округінің 2019-2021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12 сәуірдегі № 48/3 шешімі. Солтүстік Қазақстан облысының Әділет департаментінде 2019 жылғы 15 сәуірде № 5347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Новомихайлов ауылдық округінің 2019-2021 жылдарға арналған бюджетін бекіту туралы" Солтүстік Қазақстан облысы Мамлют ауданы мәслихатының 2018 жылғы 29 желтоқсандағы № 42/3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5153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Новомихайлов ауылдық округінің 2019-2021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26753,9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–773,9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жылдың 1 қаңтарына қалыптасқан бюджет қаражатының бос қалдықтары 4-қосымшаға сәйкес бюджеттік бағдарламалар бойынша шығыстарға 773,9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12 сәуірдегі № 48/3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42/3 шешіміне 1 -қосымша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Мамлют ауданы Новомихайлов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275"/>
        <w:gridCol w:w="1275"/>
        <w:gridCol w:w="6362"/>
        <w:gridCol w:w="24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және мәдениет, спорт және туризм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қолдау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"Өңірлерді 2020 жылға дейін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асыру" бағдарламасы бойынша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12 сәуірдегі № 48/3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42/3 шешіміне 4-қосымша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жылдың 1 қантарына қалыптасқан,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831"/>
        <w:gridCol w:w="2073"/>
        <w:gridCol w:w="4252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