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53b30" w14:textId="1853b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2016 жылғы 27 маусымдағы № 5/8 "Атаулы және мереке күндеріне орай алушылардың жекелеген санаттары үшін әлеуметтік көмектің мөлшерлерін белгілеу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мәслихатының 2019 жылғы 9 қыркүйектегі № 55/3 шешімі. Солтүстік Қазақстан облысының Әділет департаментінде 2019 жылғы 18 қыркүйекте № 5569 болып тіркелді. Күші жойылды - Солтүстік Қазақстан облысы Мамлют ауданы мәслихатының 2021 жылғы 25 қарашадағы № 13/3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25.11.2021 </w:t>
      </w:r>
      <w:r>
        <w:rPr>
          <w:rFonts w:ascii="Times New Roman"/>
          <w:b w:val="false"/>
          <w:i w:val="false"/>
          <w:color w:val="ff0000"/>
          <w:sz w:val="28"/>
        </w:rPr>
        <w:t>№ 13/3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 мәслихатының "Атаулы және мереке күндеріне орай алушылардың жекелеген санаттары үшін әлеуметтік көмектің мөлшерлерін белгілеу туралы" 2016 жылғы 27 маусымдағы № 5/8 </w:t>
      </w:r>
      <w:r>
        <w:rPr>
          <w:rFonts w:ascii="Times New Roman"/>
          <w:b w:val="false"/>
          <w:i w:val="false"/>
          <w:color w:val="000000"/>
          <w:sz w:val="28"/>
        </w:rPr>
        <w:t>шешіміне</w:t>
      </w:r>
      <w:r>
        <w:rPr>
          <w:rFonts w:ascii="Times New Roman"/>
          <w:b w:val="false"/>
          <w:i w:val="false"/>
          <w:color w:val="000000"/>
          <w:sz w:val="28"/>
        </w:rPr>
        <w:t xml:space="preserve"> (2016 жылғы 3 тамызда "Әділет" Қазақстан Республикасы нормативтік құқықтық актілерінің ақпараттық-құқықтық жүйесінде жарияланған, Нормативтік құқықтық актілерді мемлекеттік тіркеу тізілімінде № 3846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2019 жылғы 30 тамыздан бастап туындаған құқықтық қатынастарға таратылады.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Мамлют ауданы мәслихаты </w:t>
            </w:r>
          </w:p>
          <w:p>
            <w:pPr>
              <w:spacing w:after="0"/>
              <w:ind w:left="0"/>
              <w:jc w:val="left"/>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С.Шәріпов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Мамлют ауданы </w:t>
            </w: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"КЕЛІСІЛДІ":</w:t>
      </w:r>
    </w:p>
    <w:bookmarkEnd w:id="4"/>
    <w:bookmarkStart w:name="z11" w:id="5"/>
    <w:p>
      <w:pPr>
        <w:spacing w:after="0"/>
        <w:ind w:left="0"/>
        <w:jc w:val="both"/>
      </w:pPr>
      <w:r>
        <w:rPr>
          <w:rFonts w:ascii="Times New Roman"/>
          <w:b w:val="false"/>
          <w:i w:val="false"/>
          <w:color w:val="000000"/>
          <w:sz w:val="28"/>
        </w:rPr>
        <w:t>
      Солтүстік Қазақстан облысының әкімі</w:t>
      </w:r>
    </w:p>
    <w:bookmarkEnd w:id="5"/>
    <w:bookmarkStart w:name="z12" w:id="6"/>
    <w:p>
      <w:pPr>
        <w:spacing w:after="0"/>
        <w:ind w:left="0"/>
        <w:jc w:val="both"/>
      </w:pPr>
      <w:r>
        <w:rPr>
          <w:rFonts w:ascii="Times New Roman"/>
          <w:b w:val="false"/>
          <w:i w:val="false"/>
          <w:color w:val="000000"/>
          <w:sz w:val="28"/>
        </w:rPr>
        <w:t>
      ______________ Қ. Ақсақалов</w:t>
      </w:r>
    </w:p>
    <w:bookmarkEnd w:id="6"/>
    <w:bookmarkStart w:name="z13" w:id="7"/>
    <w:p>
      <w:pPr>
        <w:spacing w:after="0"/>
        <w:ind w:left="0"/>
        <w:jc w:val="both"/>
      </w:pPr>
      <w:r>
        <w:rPr>
          <w:rFonts w:ascii="Times New Roman"/>
          <w:b w:val="false"/>
          <w:i w:val="false"/>
          <w:color w:val="000000"/>
          <w:sz w:val="28"/>
        </w:rPr>
        <w:t>
      2019 жылғы " ____" ___________</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2019 жылғы 9 қыркүйектегі № 55/3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2016 жылғы 27 маусымдағы № 5/8 шешіміне қосымша</w:t>
            </w:r>
          </w:p>
        </w:tc>
      </w:tr>
    </w:tbl>
    <w:bookmarkStart w:name="z16" w:id="8"/>
    <w:p>
      <w:pPr>
        <w:spacing w:after="0"/>
        <w:ind w:left="0"/>
        <w:jc w:val="left"/>
      </w:pPr>
      <w:r>
        <w:rPr>
          <w:rFonts w:ascii="Times New Roman"/>
          <w:b/>
          <w:i w:val="false"/>
          <w:color w:val="000000"/>
        </w:rPr>
        <w:t xml:space="preserve"> Атаулы және мереке күндеріне орай алушылардың жекелеген санаттары үшін әлеуметтік көмектің мөлшерлері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және мереке күндерінің және әлеуметтік көмекті алушылар санаттарының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 Демократиялық Республикасынан Кеңес әскерлерінің шектеулі контингентінің шығарылған күні – 15 ақпан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наградталған жұмысшылар мен қызметшiлер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жылына 1 (бір) рет</w:t>
            </w:r>
          </w:p>
          <w:bookmarkEnd w:id="9"/>
          <w:p>
            <w:pPr>
              <w:spacing w:after="20"/>
              <w:ind w:left="20"/>
              <w:jc w:val="both"/>
            </w:pPr>
            <w:r>
              <w:rPr>
                <w:rFonts w:ascii="Times New Roman"/>
                <w:b w:val="false"/>
                <w:i w:val="false"/>
                <w:color w:val="000000"/>
                <w:sz w:val="20"/>
              </w:rPr>
              <w:t xml:space="preserve">
 15 (он бес) айлық есептік көрсеткіштері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жылына 1 (бір) рет</w:t>
            </w:r>
          </w:p>
          <w:bookmarkEnd w:id="10"/>
          <w:p>
            <w:pPr>
              <w:spacing w:after="20"/>
              <w:ind w:left="20"/>
              <w:jc w:val="both"/>
            </w:pPr>
            <w:r>
              <w:rPr>
                <w:rFonts w:ascii="Times New Roman"/>
                <w:b w:val="false"/>
                <w:i w:val="false"/>
                <w:color w:val="000000"/>
                <w:sz w:val="20"/>
              </w:rPr>
              <w:t xml:space="preserve">
 15 (он бес) айлық есептік көрсеткіштері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жылына 1 (бір) рет</w:t>
            </w:r>
          </w:p>
          <w:bookmarkEnd w:id="11"/>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жылына 1 (бір) рет</w:t>
            </w:r>
          </w:p>
          <w:bookmarkEnd w:id="12"/>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жылына 1 (бір) рет</w:t>
            </w:r>
          </w:p>
          <w:bookmarkEnd w:id="13"/>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қауiпсiздiгi комитетiнiң Ауғанстанда уақытша, болған және совет әскерлерiнiң шектелген құрамына енбеген жұмысшылары мен қызметшiлерi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жылына 1 (бір) рет</w:t>
            </w:r>
          </w:p>
          <w:bookmarkEnd w:id="14"/>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наурыз – Халықаралық әйелдер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"Күмiс алқа" алқаларымен, I және II дәрежелi "Ана даңқы" ордендерiмен марапатталған немесе бұрын "Батыр ана" атағын алған көпбалалы 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xml:space="preserve">
жылына 1 (бір) рет </w:t>
            </w:r>
          </w:p>
          <w:bookmarkEnd w:id="15"/>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сәуір – Чернобыль атом электр станциясындағы апатты еске алу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жылына 1 (бір) рет</w:t>
            </w:r>
          </w:p>
          <w:bookmarkEnd w:id="16"/>
          <w:p>
            <w:pPr>
              <w:spacing w:after="20"/>
              <w:ind w:left="20"/>
              <w:jc w:val="both"/>
            </w:pPr>
            <w:r>
              <w:rPr>
                <w:rFonts w:ascii="Times New Roman"/>
                <w:b w:val="false"/>
                <w:i w:val="false"/>
                <w:color w:val="000000"/>
                <w:sz w:val="20"/>
              </w:rPr>
              <w:t xml:space="preserve">
– 15 (он бес) айлық есептік көрсеткіштері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Чернобыль атом электр станциясындағы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жылына 1 (бір) рет</w:t>
            </w:r>
          </w:p>
          <w:bookmarkEnd w:id="17"/>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жылына 1 (бір) рет</w:t>
            </w:r>
          </w:p>
          <w:bookmarkEnd w:id="18"/>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жылына 1 (бір) рет</w:t>
            </w:r>
          </w:p>
          <w:bookmarkEnd w:id="19"/>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1988-1989 жылдардағы Чернобыль атом электр станциясындағы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жылына 1 (бір) рет</w:t>
            </w:r>
          </w:p>
          <w:bookmarkEnd w:id="20"/>
          <w:p>
            <w:pPr>
              <w:spacing w:after="20"/>
              <w:ind w:left="20"/>
              <w:jc w:val="both"/>
            </w:pPr>
            <w:r>
              <w:rPr>
                <w:rFonts w:ascii="Times New Roman"/>
                <w:b w:val="false"/>
                <w:i w:val="false"/>
                <w:color w:val="000000"/>
                <w:sz w:val="20"/>
              </w:rPr>
              <w:t xml:space="preserve">
 15 (он бес) айлық есептік көрсеткіштері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Отанды қорғаушы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xml:space="preserve">
жылына 1 (бір) рет </w:t>
            </w:r>
          </w:p>
          <w:bookmarkEnd w:id="21"/>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xml:space="preserve">
жылына 1 (бір) рет </w:t>
            </w:r>
          </w:p>
          <w:bookmarkEnd w:id="22"/>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 мамыр– Жеңіс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жылына 1 (бір) рет</w:t>
            </w:r>
          </w:p>
          <w:bookmarkEnd w:id="23"/>
          <w:p>
            <w:pPr>
              <w:spacing w:after="20"/>
              <w:ind w:left="20"/>
              <w:jc w:val="both"/>
            </w:pPr>
            <w:r>
              <w:rPr>
                <w:rFonts w:ascii="Times New Roman"/>
                <w:b w:val="false"/>
                <w:i w:val="false"/>
                <w:color w:val="000000"/>
                <w:sz w:val="20"/>
              </w:rPr>
              <w:t>
 100 (жүз) айлық есептік көрсеткіштері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xml:space="preserve">
жылына 1 (бір) рет </w:t>
            </w:r>
          </w:p>
          <w:bookmarkEnd w:id="24"/>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есептелеген қалаларда болған адамдар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xml:space="preserve">
жылына 1 (бір) рет </w:t>
            </w:r>
          </w:p>
          <w:bookmarkEnd w:id="25"/>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xml:space="preserve">
жылына 1 (бір) рет </w:t>
            </w:r>
          </w:p>
          <w:bookmarkEnd w:id="26"/>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xml:space="preserve">
жылына 1 (бір) рет </w:t>
            </w:r>
          </w:p>
          <w:bookmarkEnd w:id="27"/>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xml:space="preserve">
жылына 1 (бір) рет </w:t>
            </w:r>
          </w:p>
          <w:bookmarkEnd w:id="28"/>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xml:space="preserve">
жылына 1 (бір) рет </w:t>
            </w:r>
          </w:p>
          <w:bookmarkEnd w:id="29"/>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xml:space="preserve">
жылына 1 (бір) рет </w:t>
            </w:r>
          </w:p>
          <w:bookmarkEnd w:id="30"/>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Кеңестік Социалистік Республикалар Одағының iшкi iстер және мемлекеттiк қауiпсiздiк органдарының басшы және қатардағы құрамындағы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xml:space="preserve">
жылына 1 (бір) рет </w:t>
            </w:r>
          </w:p>
          <w:bookmarkEnd w:id="31"/>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дейiнгi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 кезiнде жаралануы, контузия алуы немесе зақымдануы салдарынан мүгедек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xml:space="preserve">
жылына 1 (бір) рет </w:t>
            </w:r>
          </w:p>
          <w:bookmarkEnd w:id="32"/>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xml:space="preserve">
жылына 1 (бір) рет </w:t>
            </w:r>
          </w:p>
          <w:bookmarkEnd w:id="33"/>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рет некеге тұрмаған,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жүргізушілердің, "Ленинградты қорғағаны үшін" медалімен және "Қоршаудағы Ленинград тұрғыны" белгісімен наградталған, жалпы ауруға шалдығу, еңбекте мертігу және басқа да себептер (құқыққа қайшы келетіндерін қоспағанда) салдарынан мүгедек деп танылған азаматтардың әйелдері (күйеулері)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xml:space="preserve">
жылына 1 (бір) рет </w:t>
            </w:r>
          </w:p>
          <w:bookmarkEnd w:id="34"/>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еңбегi және мiнсiз әскери қызметi үшiн бұрынғы Кеңестік Социалистік Республикалар Одағының ордендерiмен және медальдерiмен наградталған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xml:space="preserve">
жылына 1 (бір) рет </w:t>
            </w:r>
          </w:p>
          <w:bookmarkEnd w:id="35"/>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мамыр - Саяси қуғын-сүргін және ашаршылық құрбандарын еске алу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азаматтары болып табылатын адамдар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жылына 1 (бір) рет</w:t>
            </w:r>
          </w:p>
          <w:bookmarkEnd w:id="36"/>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Одағынан тысқары жерлерде қуғын-сүргiндердi кеңес соттары мен басқа да органдардың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Қауiпсiздiгі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Ішкi iстер халық комиссариатының Тергеу Істері жөніндегі комиссиясының және басқа органдар шешiмдерi бойынша қолдануы; </w:t>
            </w:r>
          </w:p>
          <w:p>
            <w:pPr>
              <w:spacing w:after="20"/>
              <w:ind w:left="20"/>
              <w:jc w:val="both"/>
            </w:pP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жылына 1 (бір) рет</w:t>
            </w:r>
          </w:p>
          <w:bookmarkEnd w:id="38"/>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жылына 1 (бір) рет</w:t>
            </w:r>
          </w:p>
          <w:bookmarkEnd w:id="39"/>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жылына 1 (бір) рет</w:t>
            </w:r>
          </w:p>
          <w:bookmarkEnd w:id="40"/>
          <w:p>
            <w:pPr>
              <w:spacing w:after="20"/>
              <w:ind w:left="20"/>
              <w:jc w:val="both"/>
            </w:pPr>
            <w:r>
              <w:rPr>
                <w:rFonts w:ascii="Times New Roman"/>
                <w:b w:val="false"/>
                <w:i w:val="false"/>
                <w:color w:val="000000"/>
                <w:sz w:val="20"/>
              </w:rPr>
              <w:t>
7 (жеті)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тамыз – Қазақстан Республикасының Конституциясы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жылына 1 (бір) рет</w:t>
            </w:r>
          </w:p>
          <w:bookmarkEnd w:id="41"/>
          <w:p>
            <w:pPr>
              <w:spacing w:after="20"/>
              <w:ind w:left="20"/>
              <w:jc w:val="both"/>
            </w:pPr>
            <w:r>
              <w:rPr>
                <w:rFonts w:ascii="Times New Roman"/>
                <w:b w:val="false"/>
                <w:i w:val="false"/>
                <w:color w:val="000000"/>
                <w:sz w:val="20"/>
              </w:rPr>
              <w:t>
10 (он)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"Күмiс алқа" алқаларымен, I және II дәрежелi "Ана даңқы" ордендерiмен марапатталған немесе бұрын "Батыр ана" атағын алған көпбалалы 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жылына 1 (бір) рет</w:t>
            </w:r>
          </w:p>
          <w:bookmarkEnd w:id="42"/>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жылына 1 (бір) рет</w:t>
            </w:r>
          </w:p>
          <w:bookmarkEnd w:id="43"/>
          <w:p>
            <w:pPr>
              <w:spacing w:after="20"/>
              <w:ind w:left="20"/>
              <w:jc w:val="both"/>
            </w:pPr>
            <w:r>
              <w:rPr>
                <w:rFonts w:ascii="Times New Roman"/>
                <w:b w:val="false"/>
                <w:i w:val="false"/>
                <w:color w:val="000000"/>
                <w:sz w:val="20"/>
              </w:rPr>
              <w:t>
5 (бес) айлық есептік көрсеткіштері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