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9138" w14:textId="50291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2018 жылғы 29 желтоқсандағы № 42/2 "Солтүстік Қазақстан облысы Мамлют ауданы Мамлютка қаласының 2019-2021 жылдарға арналған бюджетін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2019 жылғы 27 қыркүйектегі № 57/2 шешімі. Солтүстік Қазақстан облысының Әділет департаментінде 2019 жылғы 1 қазанда № 5594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кодексiнің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Мамлютка қаласының 2019-2021 жылдарға арналған бюджетін бекіту туралы" 2018 жылғы 29 желтоқсандағы № 42/2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5150 болып тіркелді)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мәслихатының 2019 жылғы 27 қыркүйектегі № 57/2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мәслихатының 2018 жылғы 29 желтоқсандағы № 42/2 шешіміне 1 -қосымша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Солтүстік Қазақстан облысы Мамлют ауданы Мамлютка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245"/>
        <w:gridCol w:w="33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76553,2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34864,8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шағындары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-4966,2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4966,2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4966,2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