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766d" w14:textId="87a7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29 желтоқсандағы № 42/2 "Солтүстік Қазақстан облысы Мамлют ауданы Мамлютка қаласының 2019-2021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15 қарашадағы № 59/2 шешімі. Солтүстік Қазақстан облысының Әділет департаментінде 2019 жылғы 15 қарашада № 5654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2019-2021 жылдарға арналған бюджетін бекіту туралы" 2018 жылғы 29 желтоқсандағы № 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2019-2021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75987,2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–4966,2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4966,2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арналған "Солтүстік Қазақстан облысы Мамлютка қаласы әкімінің аппараты" коммуналдық мемлекеттік мекемесінің бюджетіне Солтүстік Қазақстан облысы Мамлют ауданының бюджетінен берілетін нысаналы ағымды трансферттер көлемі 15658 мың теңге сомада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мәслихатының2019 жылғы 15 қарашадағы № 59/2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1 -қосымша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52"/>
        <w:gridCol w:w="23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