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fd4a" w14:textId="99bf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бюджетті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2019 жылғы 24 желтоқсандағы № 62/2 шешімі. Солтүстік Қазақстан облысының Әділет департаментінде 2019 жылғы 30 желтоқсанда № 5765 болып тіркелді.</w:t>
      </w:r>
    </w:p>
    <w:p>
      <w:pPr>
        <w:spacing w:after="0"/>
        <w:ind w:left="0"/>
        <w:jc w:val="both"/>
      </w:pPr>
      <w:bookmarkStart w:name="z4" w:id="0"/>
      <w:r>
        <w:rPr>
          <w:rFonts w:ascii="Times New Roman"/>
          <w:b w:val="false"/>
          <w:i w:val="false"/>
          <w:color w:val="ff0000"/>
          <w:sz w:val="28"/>
        </w:rPr>
        <w:t xml:space="preserve">
      Ескерту. 01.01.2020 бастап қолданысқа енгізіледі - осы шешімінің </w:t>
      </w:r>
      <w:r>
        <w:rPr>
          <w:rFonts w:ascii="Times New Roman"/>
          <w:b w:val="false"/>
          <w:i w:val="false"/>
          <w:color w:val="ff0000"/>
          <w:sz w:val="28"/>
        </w:rPr>
        <w:t>14-тармағымен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6386970,5 мың теңге:</w:t>
      </w:r>
    </w:p>
    <w:bookmarkEnd w:id="3"/>
    <w:bookmarkStart w:name="z9" w:id="4"/>
    <w:p>
      <w:pPr>
        <w:spacing w:after="0"/>
        <w:ind w:left="0"/>
        <w:jc w:val="both"/>
      </w:pPr>
      <w:r>
        <w:rPr>
          <w:rFonts w:ascii="Times New Roman"/>
          <w:b w:val="false"/>
          <w:i w:val="false"/>
          <w:color w:val="000000"/>
          <w:sz w:val="28"/>
        </w:rPr>
        <w:t>
      салықтық түсімдер – 558943 мың теңге;</w:t>
      </w:r>
    </w:p>
    <w:bookmarkEnd w:id="4"/>
    <w:bookmarkStart w:name="z10" w:id="5"/>
    <w:p>
      <w:pPr>
        <w:spacing w:after="0"/>
        <w:ind w:left="0"/>
        <w:jc w:val="both"/>
      </w:pPr>
      <w:r>
        <w:rPr>
          <w:rFonts w:ascii="Times New Roman"/>
          <w:b w:val="false"/>
          <w:i w:val="false"/>
          <w:color w:val="000000"/>
          <w:sz w:val="28"/>
        </w:rPr>
        <w:t>
      салықтық емес түсімдер – 9135,6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5243 мың теңге;</w:t>
      </w:r>
    </w:p>
    <w:bookmarkEnd w:id="6"/>
    <w:bookmarkStart w:name="z12" w:id="7"/>
    <w:p>
      <w:pPr>
        <w:spacing w:after="0"/>
        <w:ind w:left="0"/>
        <w:jc w:val="both"/>
      </w:pPr>
      <w:r>
        <w:rPr>
          <w:rFonts w:ascii="Times New Roman"/>
          <w:b w:val="false"/>
          <w:i w:val="false"/>
          <w:color w:val="000000"/>
          <w:sz w:val="28"/>
        </w:rPr>
        <w:t>
      трансферттер түсімі – 5813648,9 мың теңге;</w:t>
      </w:r>
    </w:p>
    <w:bookmarkEnd w:id="7"/>
    <w:bookmarkStart w:name="z13" w:id="8"/>
    <w:p>
      <w:pPr>
        <w:spacing w:after="0"/>
        <w:ind w:left="0"/>
        <w:jc w:val="both"/>
      </w:pPr>
      <w:r>
        <w:rPr>
          <w:rFonts w:ascii="Times New Roman"/>
          <w:b w:val="false"/>
          <w:i w:val="false"/>
          <w:color w:val="000000"/>
          <w:sz w:val="28"/>
        </w:rPr>
        <w:t>
      2) шығындар – 6445140,6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378655,3 мың теңге:</w:t>
      </w:r>
    </w:p>
    <w:bookmarkEnd w:id="9"/>
    <w:bookmarkStart w:name="z15" w:id="10"/>
    <w:p>
      <w:pPr>
        <w:spacing w:after="0"/>
        <w:ind w:left="0"/>
        <w:jc w:val="both"/>
      </w:pPr>
      <w:r>
        <w:rPr>
          <w:rFonts w:ascii="Times New Roman"/>
          <w:b w:val="false"/>
          <w:i w:val="false"/>
          <w:color w:val="000000"/>
          <w:sz w:val="28"/>
        </w:rPr>
        <w:t>
      бюджеттік кредиттер – 388141,3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9486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800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800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-437625,4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437625,4 мың теңге;</w:t>
      </w:r>
    </w:p>
    <w:bookmarkEnd w:id="16"/>
    <w:bookmarkStart w:name="z22" w:id="17"/>
    <w:p>
      <w:pPr>
        <w:spacing w:after="0"/>
        <w:ind w:left="0"/>
        <w:jc w:val="both"/>
      </w:pPr>
      <w:r>
        <w:rPr>
          <w:rFonts w:ascii="Times New Roman"/>
          <w:b w:val="false"/>
          <w:i w:val="false"/>
          <w:color w:val="000000"/>
          <w:sz w:val="28"/>
        </w:rPr>
        <w:t>
      қарыздар түсімі – 388141,3 мың теңге;</w:t>
      </w:r>
    </w:p>
    <w:bookmarkEnd w:id="17"/>
    <w:p>
      <w:pPr>
        <w:spacing w:after="0"/>
        <w:ind w:left="0"/>
        <w:jc w:val="both"/>
      </w:pPr>
      <w:r>
        <w:rPr>
          <w:rFonts w:ascii="Times New Roman"/>
          <w:b w:val="false"/>
          <w:i w:val="false"/>
          <w:color w:val="000000"/>
          <w:sz w:val="28"/>
        </w:rPr>
        <w:t>
      қарыздарды өтеу – 9486 мың теңге;</w:t>
      </w:r>
    </w:p>
    <w:p>
      <w:pPr>
        <w:spacing w:after="0"/>
        <w:ind w:left="0"/>
        <w:jc w:val="both"/>
      </w:pPr>
      <w:r>
        <w:rPr>
          <w:rFonts w:ascii="Times New Roman"/>
          <w:b w:val="false"/>
          <w:i w:val="false"/>
          <w:color w:val="000000"/>
          <w:sz w:val="28"/>
        </w:rPr>
        <w:t>
      бюджет қаражатының пайдаланылатын қалдықтары – 58970,1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мəслихатының 21.10.2020 </w:t>
      </w:r>
      <w:r>
        <w:rPr>
          <w:rFonts w:ascii="Times New Roman"/>
          <w:b w:val="false"/>
          <w:i w:val="false"/>
          <w:color w:val="000000"/>
          <w:sz w:val="28"/>
        </w:rPr>
        <w:t>№ 77/2</w:t>
      </w:r>
      <w:r>
        <w:rPr>
          <w:rFonts w:ascii="Times New Roman"/>
          <w:b w:val="false"/>
          <w:i w:val="false"/>
          <w:color w:val="ff0000"/>
          <w:sz w:val="28"/>
        </w:rPr>
        <w:t xml:space="preserve"> (01.01.2020 бастап қолданысқа енгізіледі); жаңа редакцияда - Солтүстік Қазақстан облысы Мамлют ауданы мәслихатының 25.11.2020 </w:t>
      </w:r>
      <w:r>
        <w:rPr>
          <w:rFonts w:ascii="Times New Roman"/>
          <w:b w:val="false"/>
          <w:i w:val="false"/>
          <w:color w:val="000000"/>
          <w:sz w:val="28"/>
        </w:rPr>
        <w:t>№ 79/2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 аудандық маңызы бар қала, ауыл аумағында орналасқан жеке тұлғалар дербес салық салуға жататын табыстар бойынша жеке табыс салығын қоспағанда, облыстық мәслихат белгілеген кірістерді бөлу нормативтері бойынша жеке табыс салығы:</w:t>
      </w:r>
    </w:p>
    <w:bookmarkEnd w:id="19"/>
    <w:bookmarkStart w:name="z26" w:id="20"/>
    <w:p>
      <w:pPr>
        <w:spacing w:after="0"/>
        <w:ind w:left="0"/>
        <w:jc w:val="both"/>
      </w:pPr>
      <w:r>
        <w:rPr>
          <w:rFonts w:ascii="Times New Roman"/>
          <w:b w:val="false"/>
          <w:i w:val="false"/>
          <w:color w:val="000000"/>
          <w:sz w:val="28"/>
        </w:rPr>
        <w:t>
      жеке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тұрғылықты жері – қалған жеке тұлғалар үшін;</w:t>
      </w:r>
    </w:p>
    <w:bookmarkEnd w:id="21"/>
    <w:bookmarkStart w:name="z28" w:id="22"/>
    <w:p>
      <w:pPr>
        <w:spacing w:after="0"/>
        <w:ind w:left="0"/>
        <w:jc w:val="both"/>
      </w:pPr>
      <w:r>
        <w:rPr>
          <w:rFonts w:ascii="Times New Roman"/>
          <w:b w:val="false"/>
          <w:i w:val="false"/>
          <w:color w:val="000000"/>
          <w:sz w:val="28"/>
        </w:rPr>
        <w:t>
      2) облыстық мәслихат белгілеген кірістерді бөлу нормативтері бойынша әлеуметтік салық;</w:t>
      </w:r>
    </w:p>
    <w:bookmarkEnd w:id="22"/>
    <w:bookmarkStart w:name="z29" w:id="23"/>
    <w:p>
      <w:pPr>
        <w:spacing w:after="0"/>
        <w:ind w:left="0"/>
        <w:jc w:val="both"/>
      </w:pPr>
      <w:r>
        <w:rPr>
          <w:rFonts w:ascii="Times New Roman"/>
          <w:b w:val="false"/>
          <w:i w:val="false"/>
          <w:color w:val="000000"/>
          <w:sz w:val="28"/>
        </w:rPr>
        <w:t>
      3) аудандық маңызы бар қаланың, ауылдың,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3"/>
    <w:bookmarkStart w:name="z30" w:id="24"/>
    <w:p>
      <w:pPr>
        <w:spacing w:after="0"/>
        <w:ind w:left="0"/>
        <w:jc w:val="both"/>
      </w:pPr>
      <w:r>
        <w:rPr>
          <w:rFonts w:ascii="Times New Roman"/>
          <w:b w:val="false"/>
          <w:i w:val="false"/>
          <w:color w:val="000000"/>
          <w:sz w:val="28"/>
        </w:rPr>
        <w:t>
      4) аудандық маңызы бар қаланың, ауылдың аумағындағы жер учаскелеріне жеке және заңды тұлғалардан алынатын, елдi мекендер жерлерiне салынатын жер салығын қоспағанда, жер салығы;</w:t>
      </w:r>
    </w:p>
    <w:bookmarkEnd w:id="24"/>
    <w:bookmarkStart w:name="z31" w:id="25"/>
    <w:p>
      <w:pPr>
        <w:spacing w:after="0"/>
        <w:ind w:left="0"/>
        <w:jc w:val="both"/>
      </w:pPr>
      <w:r>
        <w:rPr>
          <w:rFonts w:ascii="Times New Roman"/>
          <w:b w:val="false"/>
          <w:i w:val="false"/>
          <w:color w:val="000000"/>
          <w:sz w:val="28"/>
        </w:rPr>
        <w:t>
      5) бірыңғай жер салығы;</w:t>
      </w:r>
    </w:p>
    <w:bookmarkEnd w:id="25"/>
    <w:bookmarkStart w:name="z32" w:id="26"/>
    <w:p>
      <w:pPr>
        <w:spacing w:after="0"/>
        <w:ind w:left="0"/>
        <w:jc w:val="both"/>
      </w:pPr>
      <w:r>
        <w:rPr>
          <w:rFonts w:ascii="Times New Roman"/>
          <w:b w:val="false"/>
          <w:i w:val="false"/>
          <w:color w:val="000000"/>
          <w:sz w:val="28"/>
        </w:rPr>
        <w:t>
      6) тіркелген салық;</w:t>
      </w:r>
    </w:p>
    <w:bookmarkEnd w:id="26"/>
    <w:bookmarkStart w:name="z33" w:id="27"/>
    <w:p>
      <w:pPr>
        <w:spacing w:after="0"/>
        <w:ind w:left="0"/>
        <w:jc w:val="both"/>
      </w:pPr>
      <w:r>
        <w:rPr>
          <w:rFonts w:ascii="Times New Roman"/>
          <w:b w:val="false"/>
          <w:i w:val="false"/>
          <w:color w:val="000000"/>
          <w:sz w:val="28"/>
        </w:rPr>
        <w:t>
      7) акциздер:</w:t>
      </w:r>
    </w:p>
    <w:bookmarkEnd w:id="27"/>
    <w:bookmarkStart w:name="z34" w:id="28"/>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түрлеріне;</w:t>
      </w:r>
    </w:p>
    <w:bookmarkEnd w:id="28"/>
    <w:bookmarkStart w:name="z35" w:id="29"/>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29"/>
    <w:bookmarkStart w:name="z36" w:id="30"/>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0"/>
    <w:bookmarkStart w:name="z37" w:id="31"/>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1"/>
    <w:bookmarkStart w:name="z38" w:id="32"/>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2"/>
    <w:bookmarkStart w:name="z39" w:id="33"/>
    <w:p>
      <w:pPr>
        <w:spacing w:after="0"/>
        <w:ind w:left="0"/>
        <w:jc w:val="both"/>
      </w:pPr>
      <w:r>
        <w:rPr>
          <w:rFonts w:ascii="Times New Roman"/>
          <w:b w:val="false"/>
          <w:i w:val="false"/>
          <w:color w:val="000000"/>
          <w:sz w:val="28"/>
        </w:rPr>
        <w:t>
      бензинге (авиациялық бензинді қоспағанда) және дизель отынына;</w:t>
      </w:r>
    </w:p>
    <w:bookmarkEnd w:id="33"/>
    <w:bookmarkStart w:name="z40" w:id="34"/>
    <w:p>
      <w:pPr>
        <w:spacing w:after="0"/>
        <w:ind w:left="0"/>
        <w:jc w:val="both"/>
      </w:pPr>
      <w:r>
        <w:rPr>
          <w:rFonts w:ascii="Times New Roman"/>
          <w:b w:val="false"/>
          <w:i w:val="false"/>
          <w:color w:val="000000"/>
          <w:sz w:val="28"/>
        </w:rPr>
        <w:t>
      8) жер учаскелерін пайдаланғаны үшін төлемақы;</w:t>
      </w:r>
    </w:p>
    <w:bookmarkEnd w:id="34"/>
    <w:bookmarkStart w:name="z41" w:id="35"/>
    <w:p>
      <w:pPr>
        <w:spacing w:after="0"/>
        <w:ind w:left="0"/>
        <w:jc w:val="both"/>
      </w:pPr>
      <w:r>
        <w:rPr>
          <w:rFonts w:ascii="Times New Roman"/>
          <w:b w:val="false"/>
          <w:i w:val="false"/>
          <w:color w:val="000000"/>
          <w:sz w:val="28"/>
        </w:rPr>
        <w:t xml:space="preserve">
      9) қызметтің жекелеген түрлерімен айналысу құқығы үшін лицензиялық алым; </w:t>
      </w:r>
    </w:p>
    <w:bookmarkEnd w:id="35"/>
    <w:bookmarkStart w:name="z42" w:id="36"/>
    <w:p>
      <w:pPr>
        <w:spacing w:after="0"/>
        <w:ind w:left="0"/>
        <w:jc w:val="both"/>
      </w:pPr>
      <w:r>
        <w:rPr>
          <w:rFonts w:ascii="Times New Roman"/>
          <w:b w:val="false"/>
          <w:i w:val="false"/>
          <w:color w:val="000000"/>
          <w:sz w:val="28"/>
        </w:rPr>
        <w:t>
      10) қызметтің жекелеген түрлерiмен айналысуға лицензияларды пайдаланғаны үшін төлемақы;</w:t>
      </w:r>
    </w:p>
    <w:bookmarkEnd w:id="36"/>
    <w:bookmarkStart w:name="z43" w:id="37"/>
    <w:p>
      <w:pPr>
        <w:spacing w:after="0"/>
        <w:ind w:left="0"/>
        <w:jc w:val="both"/>
      </w:pPr>
      <w:r>
        <w:rPr>
          <w:rFonts w:ascii="Times New Roman"/>
          <w:b w:val="false"/>
          <w:i w:val="false"/>
          <w:color w:val="000000"/>
          <w:sz w:val="28"/>
        </w:rPr>
        <w:t>
      11)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37"/>
    <w:bookmarkStart w:name="z44" w:id="38"/>
    <w:p>
      <w:pPr>
        <w:spacing w:after="0"/>
        <w:ind w:left="0"/>
        <w:jc w:val="both"/>
      </w:pPr>
      <w:r>
        <w:rPr>
          <w:rFonts w:ascii="Times New Roman"/>
          <w:b w:val="false"/>
          <w:i w:val="false"/>
          <w:color w:val="000000"/>
          <w:sz w:val="28"/>
        </w:rPr>
        <w:t xml:space="preserve">
      12) көлік құралдарын мемлекеттік тіркегені, сондай-ақ оларды қайта тіркегені үшін алым; </w:t>
      </w:r>
    </w:p>
    <w:bookmarkEnd w:id="38"/>
    <w:bookmarkStart w:name="z45" w:id="39"/>
    <w:p>
      <w:pPr>
        <w:spacing w:after="0"/>
        <w:ind w:left="0"/>
        <w:jc w:val="both"/>
      </w:pPr>
      <w:r>
        <w:rPr>
          <w:rFonts w:ascii="Times New Roman"/>
          <w:b w:val="false"/>
          <w:i w:val="false"/>
          <w:color w:val="000000"/>
          <w:sz w:val="28"/>
        </w:rPr>
        <w:t>
      13)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9"/>
    <w:bookmarkStart w:name="z46" w:id="40"/>
    <w:p>
      <w:pPr>
        <w:spacing w:after="0"/>
        <w:ind w:left="0"/>
        <w:jc w:val="both"/>
      </w:pPr>
      <w:r>
        <w:rPr>
          <w:rFonts w:ascii="Times New Roman"/>
          <w:b w:val="false"/>
          <w:i w:val="false"/>
          <w:color w:val="000000"/>
          <w:sz w:val="28"/>
        </w:rPr>
        <w:t>
      14) республикалық бюджет есебіне жазылатын консулдық алымнан және мемлекеттік баждардан басқа, мемлекеттік баж.</w:t>
      </w:r>
    </w:p>
    <w:bookmarkEnd w:id="40"/>
    <w:bookmarkStart w:name="z47" w:id="41"/>
    <w:p>
      <w:pPr>
        <w:spacing w:after="0"/>
        <w:ind w:left="0"/>
        <w:jc w:val="both"/>
      </w:pP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белгіленсін:</w:t>
      </w:r>
    </w:p>
    <w:bookmarkEnd w:id="41"/>
    <w:bookmarkStart w:name="z48" w:id="42"/>
    <w:p>
      <w:pPr>
        <w:spacing w:after="0"/>
        <w:ind w:left="0"/>
        <w:jc w:val="both"/>
      </w:pPr>
      <w:r>
        <w:rPr>
          <w:rFonts w:ascii="Times New Roman"/>
          <w:b w:val="false"/>
          <w:i w:val="false"/>
          <w:color w:val="000000"/>
          <w:sz w:val="28"/>
        </w:rPr>
        <w:t>
      1) коммуналдық меншіктен түсетін кірістер:</w:t>
      </w:r>
    </w:p>
    <w:bookmarkEnd w:id="42"/>
    <w:bookmarkStart w:name="z49" w:id="43"/>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3"/>
    <w:bookmarkStart w:name="z50" w:id="44"/>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44"/>
    <w:bookmarkStart w:name="z51" w:id="45"/>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45"/>
    <w:bookmarkStart w:name="z52" w:id="46"/>
    <w:p>
      <w:pPr>
        <w:spacing w:after="0"/>
        <w:ind w:left="0"/>
        <w:jc w:val="both"/>
      </w:pPr>
      <w:r>
        <w:rPr>
          <w:rFonts w:ascii="Times New Roman"/>
          <w:b w:val="false"/>
          <w:i w:val="false"/>
          <w:color w:val="000000"/>
          <w:sz w:val="28"/>
        </w:rPr>
        <w:t>
      аудандық маңызы бар қала,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46"/>
    <w:bookmarkStart w:name="z53" w:id="47"/>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47"/>
    <w:bookmarkStart w:name="z54" w:id="48"/>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48"/>
    <w:bookmarkStart w:name="z55" w:id="49"/>
    <w:p>
      <w:pPr>
        <w:spacing w:after="0"/>
        <w:ind w:left="0"/>
        <w:jc w:val="both"/>
      </w:pPr>
      <w:r>
        <w:rPr>
          <w:rFonts w:ascii="Times New Roman"/>
          <w:b w:val="false"/>
          <w:i w:val="false"/>
          <w:color w:val="000000"/>
          <w:sz w:val="28"/>
        </w:rPr>
        <w:t>
      2)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49"/>
    <w:bookmarkStart w:name="z56" w:id="50"/>
    <w:p>
      <w:pPr>
        <w:spacing w:after="0"/>
        <w:ind w:left="0"/>
        <w:jc w:val="both"/>
      </w:pPr>
      <w:r>
        <w:rPr>
          <w:rFonts w:ascii="Times New Roman"/>
          <w:b w:val="false"/>
          <w:i w:val="false"/>
          <w:color w:val="000000"/>
          <w:sz w:val="28"/>
        </w:rPr>
        <w:t>
      3) аудандық бюджеттен қаржыландырылатын, мемлекеттік мекемелер ұйымдастыратын мемлекеттік сатып алуды өткізуден түсетін ақша түсімдері;</w:t>
      </w:r>
    </w:p>
    <w:bookmarkEnd w:id="50"/>
    <w:bookmarkStart w:name="z57" w:id="51"/>
    <w:p>
      <w:pPr>
        <w:spacing w:after="0"/>
        <w:ind w:left="0"/>
        <w:jc w:val="both"/>
      </w:pPr>
      <w:r>
        <w:rPr>
          <w:rFonts w:ascii="Times New Roman"/>
          <w:b w:val="false"/>
          <w:i w:val="false"/>
          <w:color w:val="000000"/>
          <w:sz w:val="28"/>
        </w:rPr>
        <w:t>
      4) аудандық маңызы бар қалалардың,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bookmarkEnd w:id="51"/>
    <w:bookmarkStart w:name="z58" w:id="52"/>
    <w:p>
      <w:pPr>
        <w:spacing w:after="0"/>
        <w:ind w:left="0"/>
        <w:jc w:val="both"/>
      </w:pPr>
      <w:r>
        <w:rPr>
          <w:rFonts w:ascii="Times New Roman"/>
          <w:b w:val="false"/>
          <w:i w:val="false"/>
          <w:color w:val="000000"/>
          <w:sz w:val="28"/>
        </w:rPr>
        <w:t>
      5) аудандық бюджетке түсетін басқа да салықтық емес түсімдер.</w:t>
      </w:r>
    </w:p>
    <w:bookmarkEnd w:id="52"/>
    <w:bookmarkStart w:name="z59" w:id="53"/>
    <w:p>
      <w:pPr>
        <w:spacing w:after="0"/>
        <w:ind w:left="0"/>
        <w:jc w:val="both"/>
      </w:pPr>
      <w:r>
        <w:rPr>
          <w:rFonts w:ascii="Times New Roman"/>
          <w:b w:val="false"/>
          <w:i w:val="false"/>
          <w:color w:val="000000"/>
          <w:sz w:val="28"/>
        </w:rPr>
        <w:t>
      4. Аудандық бюджеттің кірістері келесі негізгі капиталды сатудан түсетін түсімдер есебінен қалыптастырылатыны белгіленсін:</w:t>
      </w:r>
    </w:p>
    <w:bookmarkEnd w:id="53"/>
    <w:bookmarkStart w:name="z60" w:id="54"/>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54"/>
    <w:bookmarkStart w:name="z61" w:id="55"/>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55"/>
    <w:bookmarkStart w:name="z62" w:id="56"/>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56"/>
    <w:bookmarkStart w:name="z63" w:id="57"/>
    <w:p>
      <w:pPr>
        <w:spacing w:after="0"/>
        <w:ind w:left="0"/>
        <w:jc w:val="both"/>
      </w:pPr>
      <w:r>
        <w:rPr>
          <w:rFonts w:ascii="Times New Roman"/>
          <w:b w:val="false"/>
          <w:i w:val="false"/>
          <w:color w:val="000000"/>
          <w:sz w:val="28"/>
        </w:rPr>
        <w:t xml:space="preserve">
      5. Аудандық бюджеттің түсімдері: </w:t>
      </w:r>
    </w:p>
    <w:bookmarkEnd w:id="57"/>
    <w:bookmarkStart w:name="z64" w:id="58"/>
    <w:p>
      <w:pPr>
        <w:spacing w:after="0"/>
        <w:ind w:left="0"/>
        <w:jc w:val="both"/>
      </w:pPr>
      <w:r>
        <w:rPr>
          <w:rFonts w:ascii="Times New Roman"/>
          <w:b w:val="false"/>
          <w:i w:val="false"/>
          <w:color w:val="000000"/>
          <w:sz w:val="28"/>
        </w:rPr>
        <w:t>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есебінен қалыптастырылатыны белгіленсін.</w:t>
      </w:r>
    </w:p>
    <w:bookmarkEnd w:id="58"/>
    <w:bookmarkStart w:name="z65" w:id="59"/>
    <w:p>
      <w:pPr>
        <w:spacing w:after="0"/>
        <w:ind w:left="0"/>
        <w:jc w:val="both"/>
      </w:pPr>
      <w:r>
        <w:rPr>
          <w:rFonts w:ascii="Times New Roman"/>
          <w:b w:val="false"/>
          <w:i w:val="false"/>
          <w:color w:val="000000"/>
          <w:sz w:val="28"/>
        </w:rPr>
        <w:t>
      6. 2020 жылға арналған Солтүстік Қазақстан облысы Мамлют ауданының бюджетінен аудандық маңызы бар қала, ауылдық округ бюджеттеріне берілетін бюджеттік субвенциялардың көлемі 362207 мың теңге сомасында бекітілсін, соның ішінде:</w:t>
      </w:r>
    </w:p>
    <w:bookmarkEnd w:id="59"/>
    <w:bookmarkStart w:name="z66" w:id="60"/>
    <w:p>
      <w:pPr>
        <w:spacing w:after="0"/>
        <w:ind w:left="0"/>
        <w:jc w:val="both"/>
      </w:pPr>
      <w:r>
        <w:rPr>
          <w:rFonts w:ascii="Times New Roman"/>
          <w:b w:val="false"/>
          <w:i w:val="false"/>
          <w:color w:val="000000"/>
          <w:sz w:val="28"/>
        </w:rPr>
        <w:t xml:space="preserve">
      "Солтүстік Қазақстан облысы Мамлютка қаласы әкімінің аппараты" коммуналдық мемлекеттік мекемесіне – 131173 мың теңге; </w:t>
      </w:r>
    </w:p>
    <w:bookmarkEnd w:id="60"/>
    <w:bookmarkStart w:name="z67" w:id="61"/>
    <w:p>
      <w:pPr>
        <w:spacing w:after="0"/>
        <w:ind w:left="0"/>
        <w:jc w:val="both"/>
      </w:pPr>
      <w:r>
        <w:rPr>
          <w:rFonts w:ascii="Times New Roman"/>
          <w:b w:val="false"/>
          <w:i w:val="false"/>
          <w:color w:val="000000"/>
          <w:sz w:val="28"/>
        </w:rPr>
        <w:t>
      "Солтүстік Қазақстан облысы Мамлют ауданы Новомихайлов ауылдық округі әкімінің аппараты" мемлекеттік мекемесіне – 25212 мың теңге;</w:t>
      </w:r>
    </w:p>
    <w:bookmarkEnd w:id="61"/>
    <w:bookmarkStart w:name="z68" w:id="62"/>
    <w:p>
      <w:pPr>
        <w:spacing w:after="0"/>
        <w:ind w:left="0"/>
        <w:jc w:val="both"/>
      </w:pPr>
      <w:r>
        <w:rPr>
          <w:rFonts w:ascii="Times New Roman"/>
          <w:b w:val="false"/>
          <w:i w:val="false"/>
          <w:color w:val="000000"/>
          <w:sz w:val="28"/>
        </w:rPr>
        <w:t>
      "Солтүстік Қазақстан облысы Мамлют ауданы Андреев ауылдық округі әкімінің аппараты" мемлекеттік мекемесіне – 24266 мың теңге;</w:t>
      </w:r>
    </w:p>
    <w:bookmarkEnd w:id="62"/>
    <w:bookmarkStart w:name="z69" w:id="63"/>
    <w:p>
      <w:pPr>
        <w:spacing w:after="0"/>
        <w:ind w:left="0"/>
        <w:jc w:val="both"/>
      </w:pPr>
      <w:r>
        <w:rPr>
          <w:rFonts w:ascii="Times New Roman"/>
          <w:b w:val="false"/>
          <w:i w:val="false"/>
          <w:color w:val="000000"/>
          <w:sz w:val="28"/>
        </w:rPr>
        <w:t>
      "Солтүстік Қазақстан облысы Мамлют ауданы Белое ауылдық округі әкімінің аппараты" коммуналдық мемлекеттік мекемесіне – 22298 мың теңге;</w:t>
      </w:r>
    </w:p>
    <w:bookmarkEnd w:id="63"/>
    <w:bookmarkStart w:name="z70" w:id="64"/>
    <w:p>
      <w:pPr>
        <w:spacing w:after="0"/>
        <w:ind w:left="0"/>
        <w:jc w:val="both"/>
      </w:pPr>
      <w:r>
        <w:rPr>
          <w:rFonts w:ascii="Times New Roman"/>
          <w:b w:val="false"/>
          <w:i w:val="false"/>
          <w:color w:val="000000"/>
          <w:sz w:val="28"/>
        </w:rPr>
        <w:t>
      "Солтүстік Қазақстан облысы Мамлют ауданы Воскресенов ауылдық округі әкімінің аппараты" коммуналдық мемлекеттік мекемесіне – 23385 мың теңге;</w:t>
      </w:r>
    </w:p>
    <w:bookmarkEnd w:id="64"/>
    <w:bookmarkStart w:name="z71" w:id="65"/>
    <w:p>
      <w:pPr>
        <w:spacing w:after="0"/>
        <w:ind w:left="0"/>
        <w:jc w:val="both"/>
      </w:pPr>
      <w:r>
        <w:rPr>
          <w:rFonts w:ascii="Times New Roman"/>
          <w:b w:val="false"/>
          <w:i w:val="false"/>
          <w:color w:val="000000"/>
          <w:sz w:val="28"/>
        </w:rPr>
        <w:t>
      "Солтүстік Қазақстан облысы Мамлют ауданы Дубровное ауылдық округі әкімінің аппараты" коммуналдық мемлекеттік мекемесіне – 19282 мың теңге;</w:t>
      </w:r>
    </w:p>
    <w:bookmarkEnd w:id="65"/>
    <w:bookmarkStart w:name="z72" w:id="66"/>
    <w:p>
      <w:pPr>
        <w:spacing w:after="0"/>
        <w:ind w:left="0"/>
        <w:jc w:val="both"/>
      </w:pPr>
      <w:r>
        <w:rPr>
          <w:rFonts w:ascii="Times New Roman"/>
          <w:b w:val="false"/>
          <w:i w:val="false"/>
          <w:color w:val="000000"/>
          <w:sz w:val="28"/>
        </w:rPr>
        <w:t>
       "Солтүстік Қазақстан облысы Мамлют ауданы Қызыләскер ауылдық округі әкімінің аппараты" коммуналдық мемлекеттік мекемесіне – 21786 мың теңге;</w:t>
      </w:r>
    </w:p>
    <w:bookmarkEnd w:id="66"/>
    <w:bookmarkStart w:name="z73" w:id="67"/>
    <w:p>
      <w:pPr>
        <w:spacing w:after="0"/>
        <w:ind w:left="0"/>
        <w:jc w:val="both"/>
      </w:pPr>
      <w:r>
        <w:rPr>
          <w:rFonts w:ascii="Times New Roman"/>
          <w:b w:val="false"/>
          <w:i w:val="false"/>
          <w:color w:val="000000"/>
          <w:sz w:val="28"/>
        </w:rPr>
        <w:t>
      "Солтүстік Қазақстан облысы Мамлют ауданы Краснознамен ауылдық округі әкімінің аппараты" мемлекеттік мекемесіне – 18164 мың теңге;</w:t>
      </w:r>
    </w:p>
    <w:bookmarkEnd w:id="67"/>
    <w:bookmarkStart w:name="z74" w:id="68"/>
    <w:p>
      <w:pPr>
        <w:spacing w:after="0"/>
        <w:ind w:left="0"/>
        <w:jc w:val="both"/>
      </w:pPr>
      <w:r>
        <w:rPr>
          <w:rFonts w:ascii="Times New Roman"/>
          <w:b w:val="false"/>
          <w:i w:val="false"/>
          <w:color w:val="000000"/>
          <w:sz w:val="28"/>
        </w:rPr>
        <w:t>
      "Солтүстік Қазақстан облысы Мамлют ауданы Леденев ауылдық округі әкімінің аппараты" коммуналдық мемлекеттік мекемесіне – 14457 мың теңге;</w:t>
      </w:r>
    </w:p>
    <w:bookmarkEnd w:id="68"/>
    <w:bookmarkStart w:name="z75" w:id="69"/>
    <w:p>
      <w:pPr>
        <w:spacing w:after="0"/>
        <w:ind w:left="0"/>
        <w:jc w:val="both"/>
      </w:pPr>
      <w:r>
        <w:rPr>
          <w:rFonts w:ascii="Times New Roman"/>
          <w:b w:val="false"/>
          <w:i w:val="false"/>
          <w:color w:val="000000"/>
          <w:sz w:val="28"/>
        </w:rPr>
        <w:t>
      "Солтүстік Қазақстан облысы Мамлют ауданы Ленин ауылдық округі әкімінің аппараты" коммуналдық мемлекеттік мекемесіне – 25490 мың теңге;</w:t>
      </w:r>
    </w:p>
    <w:bookmarkEnd w:id="69"/>
    <w:bookmarkStart w:name="z76" w:id="70"/>
    <w:p>
      <w:pPr>
        <w:spacing w:after="0"/>
        <w:ind w:left="0"/>
        <w:jc w:val="both"/>
      </w:pPr>
      <w:r>
        <w:rPr>
          <w:rFonts w:ascii="Times New Roman"/>
          <w:b w:val="false"/>
          <w:i w:val="false"/>
          <w:color w:val="000000"/>
          <w:sz w:val="28"/>
        </w:rPr>
        <w:t>
      "Солтүстік Қазақстан облысы Мамлют ауданы Пригород ауылдық округі әкімінің аппараты" коммуналдық мемлекеттік мекемесіне – 16866 мың теңге;</w:t>
      </w:r>
    </w:p>
    <w:bookmarkEnd w:id="70"/>
    <w:bookmarkStart w:name="z77" w:id="71"/>
    <w:p>
      <w:pPr>
        <w:spacing w:after="0"/>
        <w:ind w:left="0"/>
        <w:jc w:val="both"/>
      </w:pPr>
      <w:r>
        <w:rPr>
          <w:rFonts w:ascii="Times New Roman"/>
          <w:b w:val="false"/>
          <w:i w:val="false"/>
          <w:color w:val="000000"/>
          <w:sz w:val="28"/>
        </w:rPr>
        <w:t xml:space="preserve">
      "Солтүстік Қазақстан облысы Мамлют ауданы Становое ауылдық округі әкімінің аппараты" коммуналдық мемлекеттік мекемесіне – 19828 мың теңге. </w:t>
      </w:r>
    </w:p>
    <w:bookmarkEnd w:id="71"/>
    <w:bookmarkStart w:name="z159" w:id="72"/>
    <w:p>
      <w:pPr>
        <w:spacing w:after="0"/>
        <w:ind w:left="0"/>
        <w:jc w:val="both"/>
      </w:pPr>
      <w:r>
        <w:rPr>
          <w:rFonts w:ascii="Times New Roman"/>
          <w:b w:val="false"/>
          <w:i w:val="false"/>
          <w:color w:val="000000"/>
          <w:sz w:val="28"/>
        </w:rPr>
        <w:t>
      6-1. 2020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w:t>
      </w:r>
    </w:p>
    <w:bookmarkEnd w:id="72"/>
    <w:p>
      <w:pPr>
        <w:spacing w:after="0"/>
        <w:ind w:left="0"/>
        <w:jc w:val="both"/>
      </w:pPr>
      <w:r>
        <w:rPr>
          <w:rFonts w:ascii="Times New Roman"/>
          <w:b w:val="false"/>
          <w:i w:val="false"/>
          <w:color w:val="000000"/>
          <w:sz w:val="28"/>
        </w:rPr>
        <w:t>
      "Солтүстік Қазақстан облысы Мамлютка қаласы әкімінің аппараты" коммуналдық мемлекеттік мекемесіне 127639,3 мың теңге сомасында;</w:t>
      </w:r>
    </w:p>
    <w:p>
      <w:pPr>
        <w:spacing w:after="0"/>
        <w:ind w:left="0"/>
        <w:jc w:val="both"/>
      </w:pPr>
      <w:r>
        <w:rPr>
          <w:rFonts w:ascii="Times New Roman"/>
          <w:b w:val="false"/>
          <w:i w:val="false"/>
          <w:color w:val="000000"/>
          <w:sz w:val="28"/>
        </w:rPr>
        <w:t>
      "Солтүстік Қазақстан облысы Мамлют ауданы Новомихайлов ауылдық округі әкімінің аппараты" коммуналдық мемлекеттік мекемесіне – 6088,5 мың теңге;</w:t>
      </w:r>
    </w:p>
    <w:p>
      <w:pPr>
        <w:spacing w:after="0"/>
        <w:ind w:left="0"/>
        <w:jc w:val="both"/>
      </w:pPr>
      <w:r>
        <w:rPr>
          <w:rFonts w:ascii="Times New Roman"/>
          <w:b w:val="false"/>
          <w:i w:val="false"/>
          <w:color w:val="000000"/>
          <w:sz w:val="28"/>
        </w:rPr>
        <w:t>
      "Солтүстік Қазақстан облысы Мамлют ауданы Белое ауылдық округі әкімінің аппараты" коммуналдық мемлекеттік мекемесіне – 8685,8 мың теңге;</w:t>
      </w:r>
    </w:p>
    <w:p>
      <w:pPr>
        <w:spacing w:after="0"/>
        <w:ind w:left="0"/>
        <w:jc w:val="both"/>
      </w:pPr>
      <w:r>
        <w:rPr>
          <w:rFonts w:ascii="Times New Roman"/>
          <w:b w:val="false"/>
          <w:i w:val="false"/>
          <w:color w:val="000000"/>
          <w:sz w:val="28"/>
        </w:rPr>
        <w:t>
      "Солтүстік Қазақстан облысы Мамлют ауданы Краснознамен ауылдық округі әкімінің аппараты" мемлекеттік мекемесіне – 3676,4 мың теңге;</w:t>
      </w:r>
    </w:p>
    <w:p>
      <w:pPr>
        <w:spacing w:after="0"/>
        <w:ind w:left="0"/>
        <w:jc w:val="both"/>
      </w:pPr>
      <w:r>
        <w:rPr>
          <w:rFonts w:ascii="Times New Roman"/>
          <w:b w:val="false"/>
          <w:i w:val="false"/>
          <w:color w:val="000000"/>
          <w:sz w:val="28"/>
        </w:rPr>
        <w:t>
      "Солтүстік Қазақстан облысы Мамлют ауданы Воскресенов ауылдық округі әкімінің аппараты" коммуналдық мемлекеттік мекемесіне – 11690,2 мың теңге;</w:t>
      </w:r>
    </w:p>
    <w:p>
      <w:pPr>
        <w:spacing w:after="0"/>
        <w:ind w:left="0"/>
        <w:jc w:val="both"/>
      </w:pPr>
      <w:r>
        <w:rPr>
          <w:rFonts w:ascii="Times New Roman"/>
          <w:b w:val="false"/>
          <w:i w:val="false"/>
          <w:color w:val="000000"/>
          <w:sz w:val="28"/>
        </w:rPr>
        <w:t>
      "Солтүстік Қазақстан облысы Мамлют ауданы Дубровное ауылдық округі әкімінің аппараты" коммуналдық мемлекеттік мекемесіне – 15358,7 мың теңге;</w:t>
      </w:r>
    </w:p>
    <w:p>
      <w:pPr>
        <w:spacing w:after="0"/>
        <w:ind w:left="0"/>
        <w:jc w:val="both"/>
      </w:pPr>
      <w:r>
        <w:rPr>
          <w:rFonts w:ascii="Times New Roman"/>
          <w:b w:val="false"/>
          <w:i w:val="false"/>
          <w:color w:val="000000"/>
          <w:sz w:val="28"/>
        </w:rPr>
        <w:t>
      "Солтүстік Қазақстан облысы Мамлют ауданы Қызыләскер ауылдық округі әкімінің аппараты" коммуналдық мемлекеттік мекемесіне – 6044,8 мың теңге;</w:t>
      </w:r>
    </w:p>
    <w:p>
      <w:pPr>
        <w:spacing w:after="0"/>
        <w:ind w:left="0"/>
        <w:jc w:val="both"/>
      </w:pPr>
      <w:r>
        <w:rPr>
          <w:rFonts w:ascii="Times New Roman"/>
          <w:b w:val="false"/>
          <w:i w:val="false"/>
          <w:color w:val="000000"/>
          <w:sz w:val="28"/>
        </w:rPr>
        <w:t>
      "Солтүстік Қазақстан облысы Мамлют ауданы Становое ауылдық округі әкімінің аппараты" коммуналдық мемлекеттік мекемесіне – 5592,8 мың теңге;</w:t>
      </w:r>
    </w:p>
    <w:p>
      <w:pPr>
        <w:spacing w:after="0"/>
        <w:ind w:left="0"/>
        <w:jc w:val="both"/>
      </w:pPr>
      <w:r>
        <w:rPr>
          <w:rFonts w:ascii="Times New Roman"/>
          <w:b w:val="false"/>
          <w:i w:val="false"/>
          <w:color w:val="000000"/>
          <w:sz w:val="28"/>
        </w:rPr>
        <w:t>
      "Солтүстік Қазақстан облысы Мамлют ауданы Ленин ауылдық округі әкімінің аппараты" коммуналдық мемлекеттік мекемесіне – 4346,7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Мамлют ауданы мəслихатының 20.03.2020 </w:t>
      </w:r>
      <w:r>
        <w:rPr>
          <w:rFonts w:ascii="Times New Roman"/>
          <w:b w:val="false"/>
          <w:i w:val="false"/>
          <w:color w:val="000000"/>
          <w:sz w:val="28"/>
        </w:rPr>
        <w:t>№ 66/7</w:t>
      </w:r>
      <w:r>
        <w:rPr>
          <w:rFonts w:ascii="Times New Roman"/>
          <w:b w:val="false"/>
          <w:i w:val="false"/>
          <w:color w:val="ff0000"/>
          <w:sz w:val="28"/>
        </w:rPr>
        <w:t xml:space="preserve"> (01.01.2020 бастап қолданысқа енгізіледі); жаңа редакцияда - Солтүстік Қазақстан облысы Мамлют ауданы мəслихатының 21.10.2020 </w:t>
      </w:r>
      <w:r>
        <w:rPr>
          <w:rFonts w:ascii="Times New Roman"/>
          <w:b w:val="false"/>
          <w:i w:val="false"/>
          <w:color w:val="000000"/>
          <w:sz w:val="28"/>
        </w:rPr>
        <w:t>№ 77/2</w:t>
      </w:r>
      <w:r>
        <w:rPr>
          <w:rFonts w:ascii="Times New Roman"/>
          <w:b w:val="false"/>
          <w:i w:val="false"/>
          <w:color w:val="ff0000"/>
          <w:sz w:val="28"/>
        </w:rPr>
        <w:t xml:space="preserve"> (01.01.2020 бастап қолданысқа енгізіледі); жаңа редакцияда - Солтүстік Қазақстан облысы Мамлют ауданы мәслихатының 25.11.2020 </w:t>
      </w:r>
      <w:r>
        <w:rPr>
          <w:rFonts w:ascii="Times New Roman"/>
          <w:b w:val="false"/>
          <w:i w:val="false"/>
          <w:color w:val="000000"/>
          <w:sz w:val="28"/>
        </w:rPr>
        <w:t>№ 79/2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7. 2020 жылға арналған аудандық бюджетте республикалық бюджеттен берілетін ағымдағы нысаналы трансферттер мынадай мөлшерде ескерілсін:</w:t>
      </w:r>
    </w:p>
    <w:bookmarkEnd w:id="73"/>
    <w:bookmarkStart w:name="z95" w:id="74"/>
    <w:p>
      <w:pPr>
        <w:spacing w:after="0"/>
        <w:ind w:left="0"/>
        <w:jc w:val="both"/>
      </w:pPr>
      <w:r>
        <w:rPr>
          <w:rFonts w:ascii="Times New Roman"/>
          <w:b w:val="false"/>
          <w:i w:val="false"/>
          <w:color w:val="000000"/>
          <w:sz w:val="28"/>
        </w:rPr>
        <w:t>
      1) 42246 мың теңге – мемлекеттік атаулы әлеуметтік көмекті төлеуге, соның ішінде:</w:t>
      </w:r>
    </w:p>
    <w:bookmarkEnd w:id="74"/>
    <w:p>
      <w:pPr>
        <w:spacing w:after="0"/>
        <w:ind w:left="0"/>
        <w:jc w:val="both"/>
      </w:pPr>
      <w:r>
        <w:rPr>
          <w:rFonts w:ascii="Times New Roman"/>
          <w:b w:val="false"/>
          <w:i w:val="false"/>
          <w:color w:val="000000"/>
          <w:sz w:val="28"/>
        </w:rPr>
        <w:t>
      атаулы әлеуметтік көмекке – 14971 мың теңге,</w:t>
      </w:r>
    </w:p>
    <w:p>
      <w:pPr>
        <w:spacing w:after="0"/>
        <w:ind w:left="0"/>
        <w:jc w:val="both"/>
      </w:pPr>
      <w:r>
        <w:rPr>
          <w:rFonts w:ascii="Times New Roman"/>
          <w:b w:val="false"/>
          <w:i w:val="false"/>
          <w:color w:val="000000"/>
          <w:sz w:val="28"/>
        </w:rPr>
        <w:t>
      кепілдікті әлеуметтік пакетке – 27275 мың теңге;</w:t>
      </w:r>
    </w:p>
    <w:p>
      <w:pPr>
        <w:spacing w:after="0"/>
        <w:ind w:left="0"/>
        <w:jc w:val="both"/>
      </w:pPr>
      <w:r>
        <w:rPr>
          <w:rFonts w:ascii="Times New Roman"/>
          <w:b w:val="false"/>
          <w:i w:val="false"/>
          <w:color w:val="000000"/>
          <w:sz w:val="28"/>
        </w:rPr>
        <w:t>
      2) 8537 мың теңге - Қазақстан Республикасында мүгедектердің құқықтарын қамтамасыз етуге және өмір сүру сапасын жақсартуға, соның ішінде:</w:t>
      </w:r>
    </w:p>
    <w:p>
      <w:pPr>
        <w:spacing w:after="0"/>
        <w:ind w:left="0"/>
        <w:jc w:val="both"/>
      </w:pPr>
      <w:r>
        <w:rPr>
          <w:rFonts w:ascii="Times New Roman"/>
          <w:b w:val="false"/>
          <w:i w:val="false"/>
          <w:color w:val="000000"/>
          <w:sz w:val="28"/>
        </w:rPr>
        <w:t>
      мүгедектерді міндетті гигиеналық құралдармен (жөргектермен, несеп қабылдағыштармен, нәжіс қабылдағыштармен) қамтамасыз ету нормаларын ұлғайту – 4626 мың теңге;</w:t>
      </w:r>
    </w:p>
    <w:p>
      <w:pPr>
        <w:spacing w:after="0"/>
        <w:ind w:left="0"/>
        <w:jc w:val="both"/>
      </w:pPr>
      <w:r>
        <w:rPr>
          <w:rFonts w:ascii="Times New Roman"/>
          <w:b w:val="false"/>
          <w:i w:val="false"/>
          <w:color w:val="000000"/>
          <w:sz w:val="28"/>
        </w:rPr>
        <w:t>
      мүгедектерге берілетін техникалық көмекші (орнын толтырушы) құралдардың тізбесін кеңейту – 3911 мың теңге;</w:t>
      </w:r>
    </w:p>
    <w:p>
      <w:pPr>
        <w:spacing w:after="0"/>
        <w:ind w:left="0"/>
        <w:jc w:val="both"/>
      </w:pPr>
      <w:r>
        <w:rPr>
          <w:rFonts w:ascii="Times New Roman"/>
          <w:b w:val="false"/>
          <w:i w:val="false"/>
          <w:color w:val="000000"/>
          <w:sz w:val="28"/>
        </w:rPr>
        <w:t>
      3) 95427 мың теңге - Қазақстан Республикасы Үкіметінің "Нәтижелі жұмыспен қамтуды және жаппай кәсіпкерлікті дамытудың 2017-2021 жылдарға арналған "Еңбек" мемлекеттік бағдарламасын бекіту туралы"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бағдарламасы шеңберінде еңбек нарығын дамытуға (бұдан әрі- нәтижелі жұмыспен қамтуды және жаппай кәсіпкерлікті дамытудың 2017 – 2021 жылдарға арналған "Еңбек" мемлекеттік бағдарламасы), соның ішінде:</w:t>
      </w:r>
    </w:p>
    <w:p>
      <w:pPr>
        <w:spacing w:after="0"/>
        <w:ind w:left="0"/>
        <w:jc w:val="both"/>
      </w:pPr>
      <w:r>
        <w:rPr>
          <w:rFonts w:ascii="Times New Roman"/>
          <w:b w:val="false"/>
          <w:i w:val="false"/>
          <w:color w:val="000000"/>
          <w:sz w:val="28"/>
        </w:rPr>
        <w:t>
      ақпараттық жұмыс – 16 мың теңге,</w:t>
      </w:r>
    </w:p>
    <w:p>
      <w:pPr>
        <w:spacing w:after="0"/>
        <w:ind w:left="0"/>
        <w:jc w:val="both"/>
      </w:pPr>
      <w:r>
        <w:rPr>
          <w:rFonts w:ascii="Times New Roman"/>
          <w:b w:val="false"/>
          <w:i w:val="false"/>
          <w:color w:val="000000"/>
          <w:sz w:val="28"/>
        </w:rPr>
        <w:t>
      жалақыны бөлшектеп субсидиялау – 8736 мың теңге,</w:t>
      </w:r>
    </w:p>
    <w:p>
      <w:pPr>
        <w:spacing w:after="0"/>
        <w:ind w:left="0"/>
        <w:jc w:val="both"/>
      </w:pPr>
      <w:r>
        <w:rPr>
          <w:rFonts w:ascii="Times New Roman"/>
          <w:b w:val="false"/>
          <w:i w:val="false"/>
          <w:color w:val="000000"/>
          <w:sz w:val="28"/>
        </w:rPr>
        <w:t>
      көшуге субсидия беру – 10980 мың теңге,</w:t>
      </w:r>
    </w:p>
    <w:p>
      <w:pPr>
        <w:spacing w:after="0"/>
        <w:ind w:left="0"/>
        <w:jc w:val="both"/>
      </w:pPr>
      <w:r>
        <w:rPr>
          <w:rFonts w:ascii="Times New Roman"/>
          <w:b w:val="false"/>
          <w:i w:val="false"/>
          <w:color w:val="000000"/>
          <w:sz w:val="28"/>
        </w:rPr>
        <w:t>
      жастар тәжірибесі – 9029 мың теңге,</w:t>
      </w:r>
    </w:p>
    <w:p>
      <w:pPr>
        <w:spacing w:after="0"/>
        <w:ind w:left="0"/>
        <w:jc w:val="both"/>
      </w:pPr>
      <w:r>
        <w:rPr>
          <w:rFonts w:ascii="Times New Roman"/>
          <w:b w:val="false"/>
          <w:i w:val="false"/>
          <w:color w:val="000000"/>
          <w:sz w:val="28"/>
        </w:rPr>
        <w:t>
      тұрғын үйді жалдауға (жалға) беруге және коммуналдық шығындарды өтеуге – 9674 мың теңге, жаңа бизнес-идеяларды іске асыруға қоныс аударушыларға гранттар (200 айлық есептік көрсеткіштері ) – 34085 мың теңге, қоғамдық жұмыстар – 22997 мың теңге;</w:t>
      </w:r>
    </w:p>
    <w:p>
      <w:pPr>
        <w:spacing w:after="0"/>
        <w:ind w:left="0"/>
        <w:jc w:val="both"/>
      </w:pPr>
      <w:r>
        <w:rPr>
          <w:rFonts w:ascii="Times New Roman"/>
          <w:b w:val="false"/>
          <w:i w:val="false"/>
          <w:color w:val="000000"/>
          <w:sz w:val="28"/>
        </w:rPr>
        <w:t>
      4) 11794 мың теңге - мемлекеттік халықты әлеуметтік қорғау ұйымдарында арнаулы әлеуметтік қызмет көрсететін қызметкерлердің еңбекақысына қосымша ақы белгілеуге;</w:t>
      </w:r>
    </w:p>
    <w:bookmarkStart w:name="z96" w:id="75"/>
    <w:p>
      <w:pPr>
        <w:spacing w:after="0"/>
        <w:ind w:left="0"/>
        <w:jc w:val="both"/>
      </w:pPr>
      <w:r>
        <w:rPr>
          <w:rFonts w:ascii="Times New Roman"/>
          <w:b w:val="false"/>
          <w:i w:val="false"/>
          <w:color w:val="000000"/>
          <w:sz w:val="28"/>
        </w:rPr>
        <w:t xml:space="preserve">
      5) 37605 мың теңге - мемлекеттік мектепке дейінгі білім беру ұйымдары педагогтарының еңбекақысын ұлғайтуға;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Солтүстік Қазақстан облысы Мамлют ауданы мәслихатының 25.11.2020 </w:t>
      </w:r>
      <w:r>
        <w:rPr>
          <w:rFonts w:ascii="Times New Roman"/>
          <w:b w:val="false"/>
          <w:i w:val="false"/>
          <w:color w:val="000000"/>
          <w:sz w:val="28"/>
        </w:rPr>
        <w:t>№ 79/2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9" w:id="76"/>
    <w:p>
      <w:pPr>
        <w:spacing w:after="0"/>
        <w:ind w:left="0"/>
        <w:jc w:val="both"/>
      </w:pPr>
      <w:r>
        <w:rPr>
          <w:rFonts w:ascii="Times New Roman"/>
          <w:b w:val="false"/>
          <w:i w:val="false"/>
          <w:color w:val="000000"/>
          <w:sz w:val="28"/>
        </w:rPr>
        <w:t>
      7) 12738 мың теңге - орта білім беру ұйымдарын жан басына шаққандағы қаржыландыруды сынақтан өткізуге;</w:t>
      </w:r>
    </w:p>
    <w:bookmarkEnd w:id="76"/>
    <w:p>
      <w:pPr>
        <w:spacing w:after="0"/>
        <w:ind w:left="0"/>
        <w:jc w:val="both"/>
      </w:pPr>
      <w:r>
        <w:rPr>
          <w:rFonts w:ascii="Times New Roman"/>
          <w:b w:val="false"/>
          <w:i w:val="false"/>
          <w:color w:val="000000"/>
          <w:sz w:val="28"/>
        </w:rPr>
        <w:t>
      8) 305939 мың теңге - мемлекеттік орта білім беру ұйымдары педагогтарының еңбекақысын ұлғайтуға;</w:t>
      </w:r>
    </w:p>
    <w:bookmarkStart w:name="z100" w:id="77"/>
    <w:p>
      <w:pPr>
        <w:spacing w:after="0"/>
        <w:ind w:left="0"/>
        <w:jc w:val="both"/>
      </w:pPr>
      <w:r>
        <w:rPr>
          <w:rFonts w:ascii="Times New Roman"/>
          <w:b w:val="false"/>
          <w:i w:val="false"/>
          <w:color w:val="000000"/>
          <w:sz w:val="28"/>
        </w:rPr>
        <w:t xml:space="preserve">
      9) 147745 мың теңге - мемлекеттік орта білім беру ұйымдарының педагогтарына біліктілік санаты үшін қосымша ақы; </w:t>
      </w:r>
    </w:p>
    <w:bookmarkEnd w:id="77"/>
    <w:bookmarkStart w:name="z101" w:id="78"/>
    <w:p>
      <w:pPr>
        <w:spacing w:after="0"/>
        <w:ind w:left="0"/>
        <w:jc w:val="both"/>
      </w:pPr>
      <w:r>
        <w:rPr>
          <w:rFonts w:ascii="Times New Roman"/>
          <w:b w:val="false"/>
          <w:i w:val="false"/>
          <w:color w:val="000000"/>
          <w:sz w:val="28"/>
        </w:rPr>
        <w:t xml:space="preserve">
      10) 14879 мың теңге – мемлекеттік мәдениет және мұрағат мекемелерінде басқарушылық және негізгі қызметкерлерге мәдениет және мұрағат мекемелері ұйымдарында ерекше еңбек жағдайлары үшін лауазымдық еңбекақыға қосымша ақы белгілеуге; </w:t>
      </w:r>
    </w:p>
    <w:bookmarkEnd w:id="78"/>
    <w:bookmarkStart w:name="z102" w:id="79"/>
    <w:p>
      <w:pPr>
        <w:spacing w:after="0"/>
        <w:ind w:left="0"/>
        <w:jc w:val="both"/>
      </w:pPr>
      <w:r>
        <w:rPr>
          <w:rFonts w:ascii="Times New Roman"/>
          <w:b w:val="false"/>
          <w:i w:val="false"/>
          <w:color w:val="000000"/>
          <w:sz w:val="28"/>
        </w:rPr>
        <w:t xml:space="preserve">
      11) 474969 мың теңге - Мамлют ауданындағы аудандық маңызы бар КТММ-216 "Афонькино ауылына кіреберіс" ұзындығы 11 километр автомобиль жолының орташа жөндеу жұмыстары; </w:t>
      </w:r>
    </w:p>
    <w:bookmarkEnd w:id="79"/>
    <w:bookmarkStart w:name="z103" w:id="80"/>
    <w:p>
      <w:pPr>
        <w:spacing w:after="0"/>
        <w:ind w:left="0"/>
        <w:jc w:val="both"/>
      </w:pPr>
      <w:r>
        <w:rPr>
          <w:rFonts w:ascii="Times New Roman"/>
          <w:b w:val="false"/>
          <w:i w:val="false"/>
          <w:color w:val="000000"/>
          <w:sz w:val="28"/>
        </w:rPr>
        <w:t>
      12) 380627 мың теңге - нәтижелі жұмыспен қамтуды және жаппай кәсіпкерлікті дамытудың 2017–2021 жылдарға арналған "Еңбек" Мемлекеттік бағдарламасы шеңберінде жұмыс күші мол өңірлерден қоныс аударушылар үшін тұрғын үй сатып алуға;</w:t>
      </w:r>
    </w:p>
    <w:bookmarkEnd w:id="80"/>
    <w:bookmarkStart w:name="z104" w:id="8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70529 мың теңге – дамытуға нысаналы трансферттер - Өңірлерді дамытудың 2025 жылға дейінгі мемлекеттік бағдарламасы шеңберінде шағын және моноқалаларда бюджеттік инвестициялық жобаларды іске асыруға, соның ішінде:</w:t>
      </w:r>
    </w:p>
    <w:bookmarkEnd w:id="81"/>
    <w:p>
      <w:pPr>
        <w:spacing w:after="0"/>
        <w:ind w:left="0"/>
        <w:jc w:val="both"/>
      </w:pPr>
      <w:r>
        <w:rPr>
          <w:rFonts w:ascii="Times New Roman"/>
          <w:b w:val="false"/>
          <w:i w:val="false"/>
          <w:color w:val="000000"/>
          <w:sz w:val="28"/>
        </w:rPr>
        <w:t>
      Мамлютка қаласының көшелері бойынша көше жарығын электрмен жабдықтау желілерін реконструкциялау – 28923 мың теңге,</w:t>
      </w:r>
    </w:p>
    <w:p>
      <w:pPr>
        <w:spacing w:after="0"/>
        <w:ind w:left="0"/>
        <w:jc w:val="both"/>
      </w:pPr>
      <w:r>
        <w:rPr>
          <w:rFonts w:ascii="Times New Roman"/>
          <w:b w:val="false"/>
          <w:i w:val="false"/>
          <w:color w:val="000000"/>
          <w:sz w:val="28"/>
        </w:rPr>
        <w:t xml:space="preserve">
      Мамлютка қаласында Энергетиктер және Теміржол көшелерінің электр желілерін салу және тұрғын кентінің электр желілеріне қосу – 41606 мың теңге; </w:t>
      </w:r>
    </w:p>
    <w:p>
      <w:pPr>
        <w:spacing w:after="0"/>
        <w:ind w:left="0"/>
        <w:jc w:val="both"/>
      </w:pPr>
      <w:r>
        <w:rPr>
          <w:rFonts w:ascii="Times New Roman"/>
          <w:b w:val="false"/>
          <w:i w:val="false"/>
          <w:color w:val="000000"/>
          <w:sz w:val="28"/>
        </w:rPr>
        <w:t>
      14) 110691 мың теңге - аудандық маңызы бар КТММ-23 "Қызыләскер-Раздольное" автомобиль жолын орташа жөндеу;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Солтүстік Қазақстан облысы Мамлют ауданы мəслихатының 10.06.2020 </w:t>
      </w:r>
      <w:r>
        <w:rPr>
          <w:rFonts w:ascii="Times New Roman"/>
          <w:b w:val="false"/>
          <w:i w:val="false"/>
          <w:color w:val="000000"/>
          <w:sz w:val="28"/>
        </w:rPr>
        <w:t>№ 72/2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16) алып тасталды - Солтүстік Қазақстан облысы Мамлют ауданы мəслихатының 10.06.2020 </w:t>
      </w:r>
      <w:r>
        <w:rPr>
          <w:rFonts w:ascii="Times New Roman"/>
          <w:b w:val="false"/>
          <w:i w:val="false"/>
          <w:color w:val="000000"/>
          <w:sz w:val="28"/>
        </w:rPr>
        <w:t>№ 72/2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17) алып тасталды - Солтүстік Қазақстан облысы Мамлют ауданы мəслихатының 10.06.2020 </w:t>
      </w:r>
      <w:r>
        <w:rPr>
          <w:rFonts w:ascii="Times New Roman"/>
          <w:b w:val="false"/>
          <w:i w:val="false"/>
          <w:color w:val="000000"/>
          <w:sz w:val="28"/>
        </w:rPr>
        <w:t>№ 72/2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18) алып тасталды - Солтүстік Қазақстан облысы Мамлют ауданы мəслихатының 10.06.2020 </w:t>
      </w:r>
      <w:r>
        <w:rPr>
          <w:rFonts w:ascii="Times New Roman"/>
          <w:b w:val="false"/>
          <w:i w:val="false"/>
          <w:color w:val="000000"/>
          <w:sz w:val="28"/>
        </w:rPr>
        <w:t>№ 72/2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19) алып тасталды - Солтүстік Қазақстан облысы Мамлют ауданы мəслихатының 10.06.2020 </w:t>
      </w:r>
      <w:r>
        <w:rPr>
          <w:rFonts w:ascii="Times New Roman"/>
          <w:b w:val="false"/>
          <w:i w:val="false"/>
          <w:color w:val="000000"/>
          <w:sz w:val="28"/>
        </w:rPr>
        <w:t>№ 72/2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20) алып тасталды - Солтүстік Қазақстан облысы Мамлют ауданы мəслихатының 10.06.2020 </w:t>
      </w:r>
      <w:r>
        <w:rPr>
          <w:rFonts w:ascii="Times New Roman"/>
          <w:b w:val="false"/>
          <w:i w:val="false"/>
          <w:color w:val="000000"/>
          <w:sz w:val="28"/>
        </w:rPr>
        <w:t>№ 72/2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21) алып тасталды - Солтүстік Қазақстан облысы Мамлют ауданы мəслихатының 10.06.2020 </w:t>
      </w:r>
      <w:r>
        <w:rPr>
          <w:rFonts w:ascii="Times New Roman"/>
          <w:b w:val="false"/>
          <w:i w:val="false"/>
          <w:color w:val="000000"/>
          <w:sz w:val="28"/>
        </w:rPr>
        <w:t>№ 72/2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22) алып тасталды - Солтүстік Қазақстан облысы Мамлют ауданы мəслихатының 10.06.2020 </w:t>
      </w:r>
      <w:r>
        <w:rPr>
          <w:rFonts w:ascii="Times New Roman"/>
          <w:b w:val="false"/>
          <w:i w:val="false"/>
          <w:color w:val="000000"/>
          <w:sz w:val="28"/>
        </w:rPr>
        <w:t>№ 72/2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30000 мың теңге - жалпы пайдаланымдағы халықаралық маңызы бар М-51 "Челябинск-Новосибирск-Краснознаменное-Беловка (М-51 "Челябинск-Новосибирск" трассасынан Краснознаменное ауылына кіреберіске дейін, 0,6 километр)" автомобиль жолын орташа жөндеу;</w:t>
      </w:r>
    </w:p>
    <w:p>
      <w:pPr>
        <w:spacing w:after="0"/>
        <w:ind w:left="0"/>
        <w:jc w:val="both"/>
      </w:pPr>
      <w:r>
        <w:rPr>
          <w:rFonts w:ascii="Times New Roman"/>
          <w:b w:val="false"/>
          <w:i w:val="false"/>
          <w:color w:val="000000"/>
          <w:sz w:val="28"/>
        </w:rPr>
        <w:t>
      24) 30120 мың теңге - Қазақстан Республикасында төтенше жағдай режимінде коммуналдық қызметтерге ақы төлеу бойынша халықтың төлемдерін өтеу;</w:t>
      </w:r>
    </w:p>
    <w:p>
      <w:pPr>
        <w:spacing w:after="0"/>
        <w:ind w:left="0"/>
        <w:jc w:val="both"/>
      </w:pPr>
      <w:r>
        <w:rPr>
          <w:rFonts w:ascii="Times New Roman"/>
          <w:b w:val="false"/>
          <w:i w:val="false"/>
          <w:color w:val="000000"/>
          <w:sz w:val="28"/>
        </w:rPr>
        <w:t>
      25) 3348 мың теңге - дене шынықтыру және спорт саласындағы мемлекеттік орта және қосымша білім беру ұйымдары педагогтарының еңбекақысын ұлғайтуға.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Солтүстік Қазақстан облысы Мамлют ауданы мəслихатының 12.05.2020 </w:t>
      </w:r>
      <w:r>
        <w:rPr>
          <w:rFonts w:ascii="Times New Roman"/>
          <w:b w:val="false"/>
          <w:i w:val="false"/>
          <w:color w:val="000000"/>
          <w:sz w:val="28"/>
        </w:rPr>
        <w:t>№ 70/2</w:t>
      </w:r>
      <w:r>
        <w:rPr>
          <w:rFonts w:ascii="Times New Roman"/>
          <w:b w:val="false"/>
          <w:i w:val="false"/>
          <w:color w:val="ff0000"/>
          <w:sz w:val="28"/>
        </w:rPr>
        <w:t xml:space="preserve"> (01.01.2020 бастап қолданысқа енгізіледі); 10.06.2020 </w:t>
      </w:r>
      <w:r>
        <w:rPr>
          <w:rFonts w:ascii="Times New Roman"/>
          <w:b w:val="false"/>
          <w:i w:val="false"/>
          <w:color w:val="000000"/>
          <w:sz w:val="28"/>
        </w:rPr>
        <w:t>№ 72/2</w:t>
      </w:r>
      <w:r>
        <w:rPr>
          <w:rFonts w:ascii="Times New Roman"/>
          <w:b w:val="false"/>
          <w:i w:val="false"/>
          <w:color w:val="ff0000"/>
          <w:sz w:val="28"/>
        </w:rPr>
        <w:t xml:space="preserve"> (01.01.2020 бастап қолданысқа енгізіледі); 10.08.2020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21.10.2020 </w:t>
      </w:r>
      <w:r>
        <w:rPr>
          <w:rFonts w:ascii="Times New Roman"/>
          <w:b w:val="false"/>
          <w:i w:val="false"/>
          <w:color w:val="000000"/>
          <w:sz w:val="28"/>
        </w:rPr>
        <w:t>№ 77/2</w:t>
      </w:r>
      <w:r>
        <w:rPr>
          <w:rFonts w:ascii="Times New Roman"/>
          <w:b w:val="false"/>
          <w:i w:val="false"/>
          <w:color w:val="ff0000"/>
          <w:sz w:val="28"/>
        </w:rPr>
        <w:t xml:space="preserve"> (01.01.2020 бастап қолданысқа енгізіледі); 25.11.2020 </w:t>
      </w:r>
      <w:r>
        <w:rPr>
          <w:rFonts w:ascii="Times New Roman"/>
          <w:b w:val="false"/>
          <w:i w:val="false"/>
          <w:color w:val="000000"/>
          <w:sz w:val="28"/>
        </w:rPr>
        <w:t>№ 79/2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07" w:id="82"/>
    <w:p>
      <w:pPr>
        <w:spacing w:after="0"/>
        <w:ind w:left="0"/>
        <w:jc w:val="both"/>
      </w:pPr>
      <w:r>
        <w:rPr>
          <w:rFonts w:ascii="Times New Roman"/>
          <w:b w:val="false"/>
          <w:i w:val="false"/>
          <w:color w:val="000000"/>
          <w:sz w:val="28"/>
        </w:rPr>
        <w:t>
      8. 2020 жылға арналған аудандық бюджетте облыстық бюджеттен берілетін ағымдағы нысаналы трансферттер мынадай мөлшерде ескерілсін:</w:t>
      </w:r>
    </w:p>
    <w:bookmarkEnd w:id="82"/>
    <w:bookmarkStart w:name="z108" w:id="83"/>
    <w:p>
      <w:pPr>
        <w:spacing w:after="0"/>
        <w:ind w:left="0"/>
        <w:jc w:val="both"/>
      </w:pPr>
      <w:r>
        <w:rPr>
          <w:rFonts w:ascii="Times New Roman"/>
          <w:b w:val="false"/>
          <w:i w:val="false"/>
          <w:color w:val="000000"/>
          <w:sz w:val="28"/>
        </w:rPr>
        <w:t xml:space="preserve">
      1) 9316,2 мың теңге – Ұлы Отан соғысындағы Жеңістің 75 жылдығына арналған, мерекелік іс-шараларды өткізуге;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Солтүстік Қазақстан облысы Мамлют ауданы мəслихатының 20.03.2020 </w:t>
      </w:r>
      <w:r>
        <w:rPr>
          <w:rFonts w:ascii="Times New Roman"/>
          <w:b w:val="false"/>
          <w:i w:val="false"/>
          <w:color w:val="000000"/>
          <w:sz w:val="28"/>
        </w:rPr>
        <w:t>№ 66/7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0" w:id="84"/>
    <w:p>
      <w:pPr>
        <w:spacing w:after="0"/>
        <w:ind w:left="0"/>
        <w:jc w:val="both"/>
      </w:pPr>
      <w:r>
        <w:rPr>
          <w:rFonts w:ascii="Times New Roman"/>
          <w:b w:val="false"/>
          <w:i w:val="false"/>
          <w:color w:val="000000"/>
          <w:sz w:val="28"/>
        </w:rPr>
        <w:t>
      3) 5235 мың теңге - эпизоотияға қарсы іс-шаралар жүргізуге;</w:t>
      </w:r>
    </w:p>
    <w:bookmarkEnd w:id="84"/>
    <w:bookmarkStart w:name="z111" w:id="85"/>
    <w:p>
      <w:pPr>
        <w:spacing w:after="0"/>
        <w:ind w:left="0"/>
        <w:jc w:val="both"/>
      </w:pPr>
      <w:r>
        <w:rPr>
          <w:rFonts w:ascii="Times New Roman"/>
          <w:b w:val="false"/>
          <w:i w:val="false"/>
          <w:color w:val="000000"/>
          <w:sz w:val="28"/>
        </w:rPr>
        <w:t>
      4) 5058 мың теңге – мектепке дейінгі білім беру ұйымдарының педагог қызметкерлерінің ұзақтығы 42 күнтізбелік күн жыл сайынғы ақылы еңбек демалысын 56 күнге дейін ұлғайтуға;</w:t>
      </w:r>
    </w:p>
    <w:bookmarkEnd w:id="85"/>
    <w:bookmarkStart w:name="z112" w:id="86"/>
    <w:p>
      <w:pPr>
        <w:spacing w:after="0"/>
        <w:ind w:left="0"/>
        <w:jc w:val="both"/>
      </w:pPr>
      <w:r>
        <w:rPr>
          <w:rFonts w:ascii="Times New Roman"/>
          <w:b w:val="false"/>
          <w:i w:val="false"/>
          <w:color w:val="000000"/>
          <w:sz w:val="28"/>
        </w:rPr>
        <w:t>
      5) 224165 мың теңге – бастауыш, негізгі және жалпы орта білім берудің оқу бағдарламаларын іске асыратын білім беру ұйымдарының мұғалімдеріне білім берудің жаңартылған мазмұнындағы жұмысы үшін қосымша ақы төлеуге;</w:t>
      </w:r>
    </w:p>
    <w:bookmarkEnd w:id="86"/>
    <w:bookmarkStart w:name="z113" w:id="87"/>
    <w:p>
      <w:pPr>
        <w:spacing w:after="0"/>
        <w:ind w:left="0"/>
        <w:jc w:val="both"/>
      </w:pPr>
      <w:r>
        <w:rPr>
          <w:rFonts w:ascii="Times New Roman"/>
          <w:b w:val="false"/>
          <w:i w:val="false"/>
          <w:color w:val="000000"/>
          <w:sz w:val="28"/>
        </w:rPr>
        <w:t>
      6) 7107 мың теңге – мектеп педагог-психологтарының лауазымдық жалақыларының мөлшерін ұлғайтуға;</w:t>
      </w:r>
    </w:p>
    <w:bookmarkEnd w:id="87"/>
    <w:bookmarkStart w:name="z114" w:id="88"/>
    <w:p>
      <w:pPr>
        <w:spacing w:after="0"/>
        <w:ind w:left="0"/>
        <w:jc w:val="both"/>
      </w:pPr>
      <w:r>
        <w:rPr>
          <w:rFonts w:ascii="Times New Roman"/>
          <w:b w:val="false"/>
          <w:i w:val="false"/>
          <w:color w:val="000000"/>
          <w:sz w:val="28"/>
        </w:rPr>
        <w:t>
      7) 14621 мың теңге – табиғи математикалық бағыттар пәндерін ағылшын тілінде оқытқаны үшін қосымша ақы төлеуге;</w:t>
      </w:r>
    </w:p>
    <w:bookmarkEnd w:id="88"/>
    <w:bookmarkStart w:name="z115" w:id="89"/>
    <w:p>
      <w:pPr>
        <w:spacing w:after="0"/>
        <w:ind w:left="0"/>
        <w:jc w:val="both"/>
      </w:pPr>
      <w:r>
        <w:rPr>
          <w:rFonts w:ascii="Times New Roman"/>
          <w:b w:val="false"/>
          <w:i w:val="false"/>
          <w:color w:val="000000"/>
          <w:sz w:val="28"/>
        </w:rPr>
        <w:t>
      8) 3398 мың теңге – магистр дәрежесі бар мұғалімдерге қосымша ақы төлеуге;</w:t>
      </w:r>
    </w:p>
    <w:bookmarkEnd w:id="89"/>
    <w:bookmarkStart w:name="z116" w:id="90"/>
    <w:p>
      <w:pPr>
        <w:spacing w:after="0"/>
        <w:ind w:left="0"/>
        <w:jc w:val="both"/>
      </w:pPr>
      <w:r>
        <w:rPr>
          <w:rFonts w:ascii="Times New Roman"/>
          <w:b w:val="false"/>
          <w:i w:val="false"/>
          <w:color w:val="000000"/>
          <w:sz w:val="28"/>
        </w:rPr>
        <w:t>
      9) 3434 мың теңге – жас мұғалімдерге тәлімгерлігі үшін, мұғалімдерге қосымша ақы төлеуге;</w:t>
      </w:r>
    </w:p>
    <w:bookmarkEnd w:id="90"/>
    <w:bookmarkStart w:name="z117" w:id="91"/>
    <w:p>
      <w:pPr>
        <w:spacing w:after="0"/>
        <w:ind w:left="0"/>
        <w:jc w:val="both"/>
      </w:pPr>
      <w:r>
        <w:rPr>
          <w:rFonts w:ascii="Times New Roman"/>
          <w:b w:val="false"/>
          <w:i w:val="false"/>
          <w:color w:val="000000"/>
          <w:sz w:val="28"/>
        </w:rPr>
        <w:t>
      10) 5697 мың теңге – бастауыш, негізгі және жалпы орта білім беру ұйымдарының қызметкерлеріне сыныптық жетекшілігі үшін қосымша ақы мөлшерін ұлғайтуға;</w:t>
      </w:r>
    </w:p>
    <w:bookmarkEnd w:id="91"/>
    <w:bookmarkStart w:name="z118" w:id="92"/>
    <w:p>
      <w:pPr>
        <w:spacing w:after="0"/>
        <w:ind w:left="0"/>
        <w:jc w:val="both"/>
      </w:pPr>
      <w:r>
        <w:rPr>
          <w:rFonts w:ascii="Times New Roman"/>
          <w:b w:val="false"/>
          <w:i w:val="false"/>
          <w:color w:val="000000"/>
          <w:sz w:val="28"/>
        </w:rPr>
        <w:t>
      11) 3628 мың теңге – бастауыш, негізгі және жалпы орта білім беру қызметкерлеріне дәптерлер мен жазба жұмыстарын тексергені үшін қосымша ақының мөлшерін ұлғайтуға;</w:t>
      </w:r>
    </w:p>
    <w:bookmarkEnd w:id="92"/>
    <w:bookmarkStart w:name="z119" w:id="93"/>
    <w:p>
      <w:pPr>
        <w:spacing w:after="0"/>
        <w:ind w:left="0"/>
        <w:jc w:val="both"/>
      </w:pPr>
      <w:r>
        <w:rPr>
          <w:rFonts w:ascii="Times New Roman"/>
          <w:b w:val="false"/>
          <w:i w:val="false"/>
          <w:color w:val="000000"/>
          <w:sz w:val="28"/>
        </w:rPr>
        <w:t>
      12) 857 мың теңге - орта білім беру ұйымдарының педагог қызметкерлерінің ұзақтығы 42 күнтізбелік күн жыл сайынғы ақылы еңбек демалысын 56 күнге дейін ұлғайтуға;</w:t>
      </w:r>
    </w:p>
    <w:bookmarkEnd w:id="93"/>
    <w:bookmarkStart w:name="z120" w:id="94"/>
    <w:p>
      <w:pPr>
        <w:spacing w:after="0"/>
        <w:ind w:left="0"/>
        <w:jc w:val="both"/>
      </w:pPr>
      <w:r>
        <w:rPr>
          <w:rFonts w:ascii="Times New Roman"/>
          <w:b w:val="false"/>
          <w:i w:val="false"/>
          <w:color w:val="000000"/>
          <w:sz w:val="28"/>
        </w:rPr>
        <w:t>
      13) 27820,8 мың теңге – терроризмге қарсы қауіпсіздікке - білім беру объектілерін бейнебақылау жүйелерімен қамтамасыз етуге;</w:t>
      </w:r>
    </w:p>
    <w:bookmarkEnd w:id="94"/>
    <w:bookmarkStart w:name="z121" w:id="95"/>
    <w:p>
      <w:pPr>
        <w:spacing w:after="0"/>
        <w:ind w:left="0"/>
        <w:jc w:val="both"/>
      </w:pPr>
      <w:r>
        <w:rPr>
          <w:rFonts w:ascii="Times New Roman"/>
          <w:b w:val="false"/>
          <w:i w:val="false"/>
          <w:color w:val="000000"/>
          <w:sz w:val="28"/>
        </w:rPr>
        <w:t>
      14) 19065 мың теңге – оқулықтар сатып алуға және жеткізуге;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Солтүстік Қазақстан облысы Мамлют ауданы мəслихатының 12.05.2020 </w:t>
      </w:r>
      <w:r>
        <w:rPr>
          <w:rFonts w:ascii="Times New Roman"/>
          <w:b w:val="false"/>
          <w:i w:val="false"/>
          <w:color w:val="000000"/>
          <w:sz w:val="28"/>
        </w:rPr>
        <w:t>№ 70/2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23" w:id="96"/>
    <w:p>
      <w:pPr>
        <w:spacing w:after="0"/>
        <w:ind w:left="0"/>
        <w:jc w:val="both"/>
      </w:pPr>
      <w:r>
        <w:rPr>
          <w:rFonts w:ascii="Times New Roman"/>
          <w:b w:val="false"/>
          <w:i w:val="false"/>
          <w:color w:val="000000"/>
          <w:sz w:val="28"/>
        </w:rPr>
        <w:t>
      16) 57904 мың теңге - аудан мектептеріне автокөлік сатып алуға;</w:t>
      </w:r>
    </w:p>
    <w:bookmarkEnd w:id="96"/>
    <w:bookmarkStart w:name="z124" w:id="97"/>
    <w:p>
      <w:pPr>
        <w:spacing w:after="0"/>
        <w:ind w:left="0"/>
        <w:jc w:val="both"/>
      </w:pPr>
      <w:r>
        <w:rPr>
          <w:rFonts w:ascii="Times New Roman"/>
          <w:b w:val="false"/>
          <w:i w:val="false"/>
          <w:color w:val="000000"/>
          <w:sz w:val="28"/>
        </w:rPr>
        <w:t>
      17) 5245 мың теңге-аудан мектептерінің материалдық-техникалық базасын нығайтуға (жиһаз, спорт жабдықтары);</w:t>
      </w:r>
    </w:p>
    <w:bookmarkEnd w:id="97"/>
    <w:bookmarkStart w:name="z125" w:id="9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54435,5 мың теңге – дамытуға нысаналы трансферттер - ауылдық елді мекендерде сумен жабдықтау және су бұру жүйесін дамытуға, соның ішінде:</w:t>
      </w:r>
    </w:p>
    <w:bookmarkEnd w:id="98"/>
    <w:p>
      <w:pPr>
        <w:spacing w:after="0"/>
        <w:ind w:left="0"/>
        <w:jc w:val="both"/>
      </w:pPr>
      <w:r>
        <w:rPr>
          <w:rFonts w:ascii="Times New Roman"/>
          <w:b w:val="false"/>
          <w:i w:val="false"/>
          <w:color w:val="000000"/>
          <w:sz w:val="28"/>
        </w:rPr>
        <w:t>
      Белое ауылының сумен жабдықтау жүйесінің құрылысына жобалық-сметалық құжаттама әзірлеу және сараптама жүргізу – 28801,6 мың теңге,</w:t>
      </w:r>
    </w:p>
    <w:p>
      <w:pPr>
        <w:spacing w:after="0"/>
        <w:ind w:left="0"/>
        <w:jc w:val="both"/>
      </w:pPr>
      <w:r>
        <w:rPr>
          <w:rFonts w:ascii="Times New Roman"/>
          <w:b w:val="false"/>
          <w:i w:val="false"/>
          <w:color w:val="000000"/>
          <w:sz w:val="28"/>
        </w:rPr>
        <w:t>
      Покровка ауылының сумен жабдықтау жүйесінің құрылысына жобалау-сметалық құжаттама әзірлеу және сараптама жүргізу– 25633,6 мың теңге;</w:t>
      </w:r>
    </w:p>
    <w:p>
      <w:pPr>
        <w:spacing w:after="0"/>
        <w:ind w:left="0"/>
        <w:jc w:val="both"/>
      </w:pPr>
      <w:r>
        <w:rPr>
          <w:rFonts w:ascii="Times New Roman"/>
          <w:b w:val="false"/>
          <w:i w:val="false"/>
          <w:color w:val="000000"/>
          <w:sz w:val="28"/>
        </w:rPr>
        <w:t>
      19) 670,4 мың теңге - дамытуға нысаналы трансферттер - Өңірлерді дамытудың 2025 жылға дейінгі мемлекеттік бағдарламасы шеңберінде шағын және моноқалаларда бюджеттік инвестициялық жобаларды іске асыруға, соның ішінде:</w:t>
      </w:r>
    </w:p>
    <w:p>
      <w:pPr>
        <w:spacing w:after="0"/>
        <w:ind w:left="0"/>
        <w:jc w:val="both"/>
      </w:pPr>
      <w:r>
        <w:rPr>
          <w:rFonts w:ascii="Times New Roman"/>
          <w:b w:val="false"/>
          <w:i w:val="false"/>
          <w:color w:val="000000"/>
          <w:sz w:val="28"/>
        </w:rPr>
        <w:t>
      Мамлютка қаласының көшелері бойынша көше жарығын электрмен жабдықтау желілерін реконструкциялау – 137,4 мың теңге,</w:t>
      </w:r>
    </w:p>
    <w:p>
      <w:pPr>
        <w:spacing w:after="0"/>
        <w:ind w:left="0"/>
        <w:jc w:val="both"/>
      </w:pPr>
      <w:r>
        <w:rPr>
          <w:rFonts w:ascii="Times New Roman"/>
          <w:b w:val="false"/>
          <w:i w:val="false"/>
          <w:color w:val="000000"/>
          <w:sz w:val="28"/>
        </w:rPr>
        <w:t xml:space="preserve">
      Мамлютка қаласында Энергетиктер және Теміржол көшелерінің электр желілерін салу және тұрғын кентінің электр желілеріне қосу – 533 мың теңге; </w:t>
      </w:r>
    </w:p>
    <w:p>
      <w:pPr>
        <w:spacing w:after="0"/>
        <w:ind w:left="0"/>
        <w:jc w:val="both"/>
      </w:pPr>
      <w:r>
        <w:rPr>
          <w:rFonts w:ascii="Times New Roman"/>
          <w:b w:val="false"/>
          <w:i w:val="false"/>
          <w:color w:val="000000"/>
          <w:sz w:val="28"/>
        </w:rPr>
        <w:t xml:space="preserve">
      20) 66896,6 мың теңге – индустриялық инфрақұрылымды дамытуға нысаналы трансферттер; </w:t>
      </w:r>
    </w:p>
    <w:bookmarkStart w:name="z132" w:id="99"/>
    <w:p>
      <w:pPr>
        <w:spacing w:after="0"/>
        <w:ind w:left="0"/>
        <w:jc w:val="both"/>
      </w:pPr>
      <w:r>
        <w:rPr>
          <w:rFonts w:ascii="Times New Roman"/>
          <w:b w:val="false"/>
          <w:i w:val="false"/>
          <w:color w:val="000000"/>
          <w:sz w:val="28"/>
        </w:rPr>
        <w:t>
      21) 30000 мың теңге - Мамлютка қаласының орталық қазандығын іске қосу реттеу жұмыстарына;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Солтүстік Қазақстан облысы Мамлют ауданы мəслихатының 12.05.2020 </w:t>
      </w:r>
      <w:r>
        <w:rPr>
          <w:rFonts w:ascii="Times New Roman"/>
          <w:b w:val="false"/>
          <w:i w:val="false"/>
          <w:color w:val="000000"/>
          <w:sz w:val="28"/>
        </w:rPr>
        <w:t>№ 70/2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Солтүстік Қазақстан облысы Мамлют ауданы мəслихатының 12.05.2020 </w:t>
      </w:r>
      <w:r>
        <w:rPr>
          <w:rFonts w:ascii="Times New Roman"/>
          <w:b w:val="false"/>
          <w:i w:val="false"/>
          <w:color w:val="000000"/>
          <w:sz w:val="28"/>
        </w:rPr>
        <w:t>№ 70/2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39" w:id="100"/>
    <w:p>
      <w:pPr>
        <w:spacing w:after="0"/>
        <w:ind w:left="0"/>
        <w:jc w:val="both"/>
      </w:pPr>
      <w:r>
        <w:rPr>
          <w:rFonts w:ascii="Times New Roman"/>
          <w:b w:val="false"/>
          <w:i w:val="false"/>
          <w:color w:val="000000"/>
          <w:sz w:val="28"/>
        </w:rPr>
        <w:t>
      24) 719,4 мың теңге - Мамлют ауданы Дубровное ауылдық округінің Михайловка ауылының су тарату желілерін ағымдағы жөндеуге;</w:t>
      </w:r>
    </w:p>
    <w:bookmarkEnd w:id="100"/>
    <w:p>
      <w:pPr>
        <w:spacing w:after="0"/>
        <w:ind w:left="0"/>
        <w:jc w:val="both"/>
      </w:pPr>
      <w:r>
        <w:rPr>
          <w:rFonts w:ascii="Times New Roman"/>
          <w:b w:val="false"/>
          <w:i w:val="false"/>
          <w:color w:val="000000"/>
          <w:sz w:val="28"/>
        </w:rPr>
        <w:t>
      25) 2678,6 мың теңге - Мамлют ауданы Воскресенов ауылдық округі Воскресеновка ауылының су тарату желілерін ағымдағы жөндеуге;</w:t>
      </w:r>
    </w:p>
    <w:p>
      <w:pPr>
        <w:spacing w:after="0"/>
        <w:ind w:left="0"/>
        <w:jc w:val="both"/>
      </w:pPr>
      <w:r>
        <w:rPr>
          <w:rFonts w:ascii="Times New Roman"/>
          <w:b w:val="false"/>
          <w:i w:val="false"/>
          <w:color w:val="000000"/>
          <w:sz w:val="28"/>
        </w:rPr>
        <w:t>
      26) 2678,6 мың теңге - Мамлют ауданы Леденев ауылдық округі Леденево ауылының су тарату желілерін ағымдағы жөндеуге;</w:t>
      </w:r>
    </w:p>
    <w:p>
      <w:pPr>
        <w:spacing w:after="0"/>
        <w:ind w:left="0"/>
        <w:jc w:val="both"/>
      </w:pPr>
      <w:r>
        <w:rPr>
          <w:rFonts w:ascii="Times New Roman"/>
          <w:b w:val="false"/>
          <w:i w:val="false"/>
          <w:color w:val="000000"/>
          <w:sz w:val="28"/>
        </w:rPr>
        <w:t>
      27) 3941 мың теңге - Мамлют ауданы Становое ауылдық округі Афонькино ауылының су тарату желілерін ағымдағы жөндеуге;</w:t>
      </w:r>
    </w:p>
    <w:p>
      <w:pPr>
        <w:spacing w:after="0"/>
        <w:ind w:left="0"/>
        <w:jc w:val="both"/>
      </w:pPr>
      <w:r>
        <w:rPr>
          <w:rFonts w:ascii="Times New Roman"/>
          <w:b w:val="false"/>
          <w:i w:val="false"/>
          <w:color w:val="000000"/>
          <w:sz w:val="28"/>
        </w:rPr>
        <w:t>
      28) 2232,2 мың теңге - Мамлют ауданы Қызыләскер ауылдық округі Қызыләскер ауылының су тарату желілерін ағымдағы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Солтүстік Қазақстан облысы Мамлют ауданы мəслихатының 12.05.2020 </w:t>
      </w:r>
      <w:r>
        <w:rPr>
          <w:rFonts w:ascii="Times New Roman"/>
          <w:b w:val="false"/>
          <w:i w:val="false"/>
          <w:color w:val="000000"/>
          <w:sz w:val="28"/>
        </w:rPr>
        <w:t>№ 70/2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bookmarkStart w:name="z167" w:id="101"/>
    <w:p>
      <w:pPr>
        <w:spacing w:after="0"/>
        <w:ind w:left="0"/>
        <w:jc w:val="both"/>
      </w:pPr>
      <w:r>
        <w:rPr>
          <w:rFonts w:ascii="Times New Roman"/>
          <w:b w:val="false"/>
          <w:i w:val="false"/>
          <w:color w:val="000000"/>
          <w:sz w:val="28"/>
        </w:rPr>
        <w:t>
      30) 3861 мың теңге - Мамлют ауданы Новомихайлов ауылдық округі Бексеит ауылының су тарату желілерін ағымдағы жөндеуге;</w:t>
      </w:r>
    </w:p>
    <w:bookmarkEnd w:id="101"/>
    <w:bookmarkStart w:name="z168" w:id="102"/>
    <w:p>
      <w:pPr>
        <w:spacing w:after="0"/>
        <w:ind w:left="0"/>
        <w:jc w:val="both"/>
      </w:pPr>
      <w:r>
        <w:rPr>
          <w:rFonts w:ascii="Times New Roman"/>
          <w:b w:val="false"/>
          <w:i w:val="false"/>
          <w:color w:val="000000"/>
          <w:sz w:val="28"/>
        </w:rPr>
        <w:t>
      31) 2000 мың теңге – Мамлют ауданы Ленин ауылдық округі Ленин ауылының су құбырының тарату желілерін ағымдағы жөндеуге;</w:t>
      </w:r>
    </w:p>
    <w:bookmarkEnd w:id="102"/>
    <w:bookmarkStart w:name="z169" w:id="103"/>
    <w:p>
      <w:pPr>
        <w:spacing w:after="0"/>
        <w:ind w:left="0"/>
        <w:jc w:val="both"/>
      </w:pPr>
      <w:r>
        <w:rPr>
          <w:rFonts w:ascii="Times New Roman"/>
          <w:b w:val="false"/>
          <w:i w:val="false"/>
          <w:color w:val="000000"/>
          <w:sz w:val="28"/>
        </w:rPr>
        <w:t>
      32) 4553,5 мың теңге – жергілікті маңызы бар автомобиль жолдарында жол белгілерін сатып алу және орнату;</w:t>
      </w:r>
    </w:p>
    <w:bookmarkEnd w:id="103"/>
    <w:p>
      <w:pPr>
        <w:spacing w:after="0"/>
        <w:ind w:left="0"/>
        <w:jc w:val="both"/>
      </w:pPr>
      <w:r>
        <w:rPr>
          <w:rFonts w:ascii="Times New Roman"/>
          <w:b w:val="false"/>
          <w:i w:val="false"/>
          <w:color w:val="000000"/>
          <w:sz w:val="28"/>
        </w:rPr>
        <w:t>
      33) 545,4 мың теңге - Новомихайлов ауылдық округінің, Минкесер ауылы, Молодежная көшесі, Садовая көшесі, Дорожная көшесі, Трудовая көшесі, көшені жарықтандыру;</w:t>
      </w:r>
    </w:p>
    <w:bookmarkStart w:name="z171" w:id="104"/>
    <w:p>
      <w:pPr>
        <w:spacing w:after="0"/>
        <w:ind w:left="0"/>
        <w:jc w:val="both"/>
      </w:pPr>
      <w:r>
        <w:rPr>
          <w:rFonts w:ascii="Times New Roman"/>
          <w:b w:val="false"/>
          <w:i w:val="false"/>
          <w:color w:val="000000"/>
          <w:sz w:val="28"/>
        </w:rPr>
        <w:t>
      34) 1044,6 мың теңге – Новомихайлов ауылдық округінің, Минкесер ауылы, Лесная, Универсальная, Дорожная көшелерін жарықтандыруға;</w:t>
      </w:r>
    </w:p>
    <w:bookmarkEnd w:id="104"/>
    <w:bookmarkStart w:name="z172" w:id="105"/>
    <w:p>
      <w:pPr>
        <w:spacing w:after="0"/>
        <w:ind w:left="0"/>
        <w:jc w:val="both"/>
      </w:pPr>
      <w:r>
        <w:rPr>
          <w:rFonts w:ascii="Times New Roman"/>
          <w:b w:val="false"/>
          <w:i w:val="false"/>
          <w:color w:val="000000"/>
          <w:sz w:val="28"/>
        </w:rPr>
        <w:t xml:space="preserve">
      35) 2832,7 мың теңге – Мамлют ауданы Андреев ауылдық округінің Бостандық ауылында қосымша құдықтар орнатуға;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Солтүстік Қазақстан облысы Мамлют ауданы мәслихатының 21.10.2020 </w:t>
      </w:r>
      <w:r>
        <w:rPr>
          <w:rFonts w:ascii="Times New Roman"/>
          <w:b w:val="false"/>
          <w:i w:val="false"/>
          <w:color w:val="000000"/>
          <w:sz w:val="28"/>
        </w:rPr>
        <w:t>№ 77/2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74" w:id="106"/>
    <w:p>
      <w:pPr>
        <w:spacing w:after="0"/>
        <w:ind w:left="0"/>
        <w:jc w:val="both"/>
      </w:pPr>
      <w:r>
        <w:rPr>
          <w:rFonts w:ascii="Times New Roman"/>
          <w:b w:val="false"/>
          <w:i w:val="false"/>
          <w:color w:val="000000"/>
          <w:sz w:val="28"/>
        </w:rPr>
        <w:t>
      37) 23761,3 мың теңге – Мамлют ауданы Қызыләскер ауылдық округінің Қызыләскер ауылы клубын күрделі жөндеу;</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38) алып тасталды - Солтүстік Қазақстан облысы Мамлют ауданы мəслихатының 12.05.2020 </w:t>
      </w:r>
      <w:r>
        <w:rPr>
          <w:rFonts w:ascii="Times New Roman"/>
          <w:b w:val="false"/>
          <w:i w:val="false"/>
          <w:color w:val="000000"/>
          <w:sz w:val="28"/>
        </w:rPr>
        <w:t>№ 70/2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r>
        <w:rPr>
          <w:rFonts w:ascii="Times New Roman"/>
          <w:b w:val="false"/>
          <w:i w:val="false"/>
          <w:color w:val="ff0000"/>
          <w:sz w:val="28"/>
        </w:rPr>
        <w:t xml:space="preserve">      39) алып тасталды - Солтүстік Қазақстан облысы Мамлют ауданы мəслихатының 12.05.2020 </w:t>
      </w:r>
      <w:r>
        <w:rPr>
          <w:rFonts w:ascii="Times New Roman"/>
          <w:b w:val="false"/>
          <w:i w:val="false"/>
          <w:color w:val="000000"/>
          <w:sz w:val="28"/>
        </w:rPr>
        <w:t>№ 70/2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r>
        <w:rPr>
          <w:rFonts w:ascii="Times New Roman"/>
          <w:b w:val="false"/>
          <w:i w:val="false"/>
          <w:color w:val="ff0000"/>
          <w:sz w:val="28"/>
        </w:rPr>
        <w:t xml:space="preserve">      40) алып тасталды - Солтүстік Қазақстан облысы Мамлют ауданы мəслихатының 12.05.2020 </w:t>
      </w:r>
      <w:r>
        <w:rPr>
          <w:rFonts w:ascii="Times New Roman"/>
          <w:b w:val="false"/>
          <w:i w:val="false"/>
          <w:color w:val="000000"/>
          <w:sz w:val="28"/>
        </w:rPr>
        <w:t>№ 70/2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r>
        <w:rPr>
          <w:rFonts w:ascii="Times New Roman"/>
          <w:b w:val="false"/>
          <w:i w:val="false"/>
          <w:color w:val="ff0000"/>
          <w:sz w:val="28"/>
        </w:rPr>
        <w:t xml:space="preserve">      41) алып тасталды - Солтүстік Қазақстан облысы Мамлют ауданы мəслихатының 12.05.2020 </w:t>
      </w:r>
      <w:r>
        <w:rPr>
          <w:rFonts w:ascii="Times New Roman"/>
          <w:b w:val="false"/>
          <w:i w:val="false"/>
          <w:color w:val="000000"/>
          <w:sz w:val="28"/>
        </w:rPr>
        <w:t>№ 70/2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bookmarkStart w:name="z175" w:id="107"/>
    <w:p>
      <w:pPr>
        <w:spacing w:after="0"/>
        <w:ind w:left="0"/>
        <w:jc w:val="both"/>
      </w:pPr>
      <w:r>
        <w:rPr>
          <w:rFonts w:ascii="Times New Roman"/>
          <w:b w:val="false"/>
          <w:i w:val="false"/>
          <w:color w:val="000000"/>
          <w:sz w:val="28"/>
        </w:rPr>
        <w:t xml:space="preserve">
      42) 14535 мың теңге - аудандық маңызы бар КТММ-216 "Афонькино ауылына кіреберіс, ұзындығы 11 километр" автомобиль жолын орташа жөндеуге;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Солтүстік Қазақстан облысы Мамлют ауданы мәслихатының 21.10.2020 </w:t>
      </w:r>
      <w:r>
        <w:rPr>
          <w:rFonts w:ascii="Times New Roman"/>
          <w:b w:val="false"/>
          <w:i w:val="false"/>
          <w:color w:val="000000"/>
          <w:sz w:val="28"/>
        </w:rPr>
        <w:t>№ 77/2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77" w:id="108"/>
    <w:p>
      <w:pPr>
        <w:spacing w:after="0"/>
        <w:ind w:left="0"/>
        <w:jc w:val="both"/>
      </w:pPr>
      <w:r>
        <w:rPr>
          <w:rFonts w:ascii="Times New Roman"/>
          <w:b w:val="false"/>
          <w:i w:val="false"/>
          <w:color w:val="000000"/>
          <w:sz w:val="28"/>
        </w:rPr>
        <w:t>
      44) 3108 мың теңге - спорт ұйымдары қызметкерлерінің жалақысын арттыруға;</w:t>
      </w:r>
    </w:p>
    <w:bookmarkEnd w:id="108"/>
    <w:bookmarkStart w:name="z178" w:id="109"/>
    <w:p>
      <w:pPr>
        <w:spacing w:after="0"/>
        <w:ind w:left="0"/>
        <w:jc w:val="both"/>
      </w:pPr>
      <w:r>
        <w:rPr>
          <w:rFonts w:ascii="Times New Roman"/>
          <w:b w:val="false"/>
          <w:i w:val="false"/>
          <w:color w:val="000000"/>
          <w:sz w:val="28"/>
        </w:rPr>
        <w:t>
      45) 106000 мың теңге - хоккей кортын сатып алу және орнату;</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w:t>
      </w:r>
      <w:r>
        <w:rPr>
          <w:rFonts w:ascii="Times New Roman"/>
          <w:b w:val="false"/>
          <w:i w:val="false"/>
          <w:color w:val="ff0000"/>
          <w:sz w:val="28"/>
        </w:rPr>
        <w:t xml:space="preserve">алып тасталды - Солтүстік Қазақстан облысы Мамлют ауданы мәслихатының 21.10.2020 </w:t>
      </w:r>
      <w:r>
        <w:rPr>
          <w:rFonts w:ascii="Times New Roman"/>
          <w:b w:val="false"/>
          <w:i w:val="false"/>
          <w:color w:val="000000"/>
          <w:sz w:val="28"/>
        </w:rPr>
        <w:t>№ 77/2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13027,6 мың теңге - Мамлютка қаласында контейнерлік трансформаторлық қосалқы станциясын сатып алу және орнату;</w:t>
      </w:r>
    </w:p>
    <w:bookmarkStart w:name="z181" w:id="110"/>
    <w:p>
      <w:pPr>
        <w:spacing w:after="0"/>
        <w:ind w:left="0"/>
        <w:jc w:val="both"/>
      </w:pPr>
      <w:r>
        <w:rPr>
          <w:rFonts w:ascii="Times New Roman"/>
          <w:b w:val="false"/>
          <w:i w:val="false"/>
          <w:color w:val="000000"/>
          <w:sz w:val="28"/>
        </w:rPr>
        <w:t>
      48) 1194,2 мың теңге - Мамлютка қаласында су құбыры мұнарасын және жабдықтарын ағымдағы жөндеу;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Солтүстік Қазақстан облысы Мамлют ауданы мәслихатының 21.10.2020 </w:t>
      </w:r>
      <w:r>
        <w:rPr>
          <w:rFonts w:ascii="Times New Roman"/>
          <w:b w:val="false"/>
          <w:i w:val="false"/>
          <w:color w:val="000000"/>
          <w:sz w:val="28"/>
        </w:rPr>
        <w:t>№ 77/2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83" w:id="111"/>
    <w:p>
      <w:pPr>
        <w:spacing w:after="0"/>
        <w:ind w:left="0"/>
        <w:jc w:val="both"/>
      </w:pPr>
      <w:r>
        <w:rPr>
          <w:rFonts w:ascii="Times New Roman"/>
          <w:b w:val="false"/>
          <w:i w:val="false"/>
          <w:color w:val="000000"/>
          <w:sz w:val="28"/>
        </w:rPr>
        <w:t xml:space="preserve">
      50) 12000 мың теңге – Новомихайловка, Бексеит, Минкесер, Становое ауылдарын абаттандыру; </w:t>
      </w:r>
    </w:p>
    <w:bookmarkEnd w:id="111"/>
    <w:bookmarkStart w:name="z184" w:id="112"/>
    <w:p>
      <w:pPr>
        <w:spacing w:after="0"/>
        <w:ind w:left="0"/>
        <w:jc w:val="both"/>
      </w:pPr>
      <w:r>
        <w:rPr>
          <w:rFonts w:ascii="Times New Roman"/>
          <w:b w:val="false"/>
          <w:i w:val="false"/>
          <w:color w:val="000000"/>
          <w:sz w:val="28"/>
        </w:rPr>
        <w:t xml:space="preserve">
      51) 10000 мың теңге - Новомихайловка ауылындағы ауылдық клубты ағымдағы жөндеу; </w:t>
      </w:r>
    </w:p>
    <w:bookmarkEnd w:id="112"/>
    <w:bookmarkStart w:name="z185" w:id="113"/>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 xml:space="preserve">26173,6 мың теңге - Новомихайловка ауылында бағыттық тәсілмен жолдарды ағымдағы шұңқырларды жөндеу; </w:t>
      </w:r>
    </w:p>
    <w:bookmarkEnd w:id="113"/>
    <w:bookmarkStart w:name="z89" w:id="114"/>
    <w:p>
      <w:pPr>
        <w:spacing w:after="0"/>
        <w:ind w:left="0"/>
        <w:jc w:val="both"/>
      </w:pPr>
      <w:r>
        <w:rPr>
          <w:rFonts w:ascii="Times New Roman"/>
          <w:b w:val="false"/>
          <w:i w:val="false"/>
          <w:color w:val="000000"/>
          <w:sz w:val="28"/>
        </w:rPr>
        <w:t xml:space="preserve">
      53) 3584 мың теңге - Новомихайловка ауылындағы кентішілік жолдарды ағымдағы шұңқырларды жөндеу; </w:t>
      </w:r>
    </w:p>
    <w:bookmarkEnd w:id="114"/>
    <w:bookmarkStart w:name="z90" w:id="115"/>
    <w:p>
      <w:pPr>
        <w:spacing w:after="0"/>
        <w:ind w:left="0"/>
        <w:jc w:val="both"/>
      </w:pPr>
      <w:r>
        <w:rPr>
          <w:rFonts w:ascii="Times New Roman"/>
          <w:b w:val="false"/>
          <w:i w:val="false"/>
          <w:color w:val="000000"/>
          <w:sz w:val="28"/>
        </w:rPr>
        <w:t>
      54) 19845,5 мың теңге - "Новомихайловка ауылына кіреберіс" бағыттық тәсілмен аудандық маңызы бар жолды ағымдағы шұңқырларды жөндеу;</w:t>
      </w:r>
    </w:p>
    <w:bookmarkEnd w:id="115"/>
    <w:p>
      <w:pPr>
        <w:spacing w:after="0"/>
        <w:ind w:left="0"/>
        <w:jc w:val="both"/>
      </w:pPr>
      <w:r>
        <w:rPr>
          <w:rFonts w:ascii="Times New Roman"/>
          <w:b w:val="false"/>
          <w:i w:val="false"/>
          <w:color w:val="000000"/>
          <w:sz w:val="28"/>
        </w:rPr>
        <w:t xml:space="preserve">
      55) 2600 мың теңге – контейнерлерді сатып алуға - Белое ауылы, Афонькино ауылы, Михайловка ауылы, Мамлютка қаласы; </w:t>
      </w:r>
    </w:p>
    <w:bookmarkStart w:name="z189" w:id="116"/>
    <w:p>
      <w:pPr>
        <w:spacing w:after="0"/>
        <w:ind w:left="0"/>
        <w:jc w:val="both"/>
      </w:pPr>
      <w:r>
        <w:rPr>
          <w:rFonts w:ascii="Times New Roman"/>
          <w:b w:val="false"/>
          <w:i w:val="false"/>
          <w:color w:val="000000"/>
          <w:sz w:val="28"/>
        </w:rPr>
        <w:t>
      56) 14000 мың теңге – шаруашылық құрылыстарын сатып алуға – Афонькино ауылы, Михайловка ауылы;</w:t>
      </w:r>
    </w:p>
    <w:bookmarkEnd w:id="116"/>
    <w:bookmarkStart w:name="z190" w:id="117"/>
    <w:p>
      <w:pPr>
        <w:spacing w:after="0"/>
        <w:ind w:left="0"/>
        <w:jc w:val="both"/>
      </w:pPr>
      <w:r>
        <w:rPr>
          <w:rFonts w:ascii="Times New Roman"/>
          <w:b w:val="false"/>
          <w:i w:val="false"/>
          <w:color w:val="000000"/>
          <w:sz w:val="28"/>
        </w:rPr>
        <w:t>
      57) 520 мың теңге – BilimMediaGroup қашықтықтан оқыту үшін білім беру порталының қызметтерін төлеуге;</w:t>
      </w:r>
    </w:p>
    <w:bookmarkEnd w:id="117"/>
    <w:bookmarkStart w:name="z191" w:id="118"/>
    <w:p>
      <w:pPr>
        <w:spacing w:after="0"/>
        <w:ind w:left="0"/>
        <w:jc w:val="both"/>
      </w:pPr>
      <w:r>
        <w:rPr>
          <w:rFonts w:ascii="Times New Roman"/>
          <w:b w:val="false"/>
          <w:i w:val="false"/>
          <w:color w:val="000000"/>
          <w:sz w:val="28"/>
        </w:rPr>
        <w:t>
      58) 3010 мың теңге – сумен жабдықтау жүйесін ағымдағы жөндеу - Афонькино ауылы, Михайловка ауылы, Мамлютка қаласы;</w:t>
      </w:r>
    </w:p>
    <w:bookmarkEnd w:id="118"/>
    <w:bookmarkStart w:name="z192" w:id="119"/>
    <w:p>
      <w:pPr>
        <w:spacing w:after="0"/>
        <w:ind w:left="0"/>
        <w:jc w:val="both"/>
      </w:pPr>
      <w:r>
        <w:rPr>
          <w:rFonts w:ascii="Times New Roman"/>
          <w:b w:val="false"/>
          <w:i w:val="false"/>
          <w:color w:val="000000"/>
          <w:sz w:val="28"/>
        </w:rPr>
        <w:t xml:space="preserve">
      59) 7000 – мың теңге - азаматтардың жекелеген санаттарын тұрғын үймен қамтамасыз ету; </w:t>
      </w:r>
    </w:p>
    <w:bookmarkEnd w:id="119"/>
    <w:bookmarkStart w:name="z193" w:id="120"/>
    <w:p>
      <w:pPr>
        <w:spacing w:after="0"/>
        <w:ind w:left="0"/>
        <w:jc w:val="both"/>
      </w:pPr>
      <w:r>
        <w:rPr>
          <w:rFonts w:ascii="Times New Roman"/>
          <w:b w:val="false"/>
          <w:i w:val="false"/>
          <w:color w:val="000000"/>
          <w:sz w:val="28"/>
        </w:rPr>
        <w:t>
      60) 5576 мың теңге - білім беру ұйымдарына коммуналдық қызметтерді төлеуге;</w:t>
      </w:r>
    </w:p>
    <w:bookmarkEnd w:id="120"/>
    <w:bookmarkStart w:name="z194" w:id="121"/>
    <w:p>
      <w:pPr>
        <w:spacing w:after="0"/>
        <w:ind w:left="0"/>
        <w:jc w:val="both"/>
      </w:pPr>
      <w:r>
        <w:rPr>
          <w:rFonts w:ascii="Times New Roman"/>
          <w:b w:val="false"/>
          <w:i w:val="false"/>
          <w:color w:val="000000"/>
          <w:sz w:val="28"/>
        </w:rPr>
        <w:t>
      61) 3000 мың теңге – аудандық маңызы бар "Леденево ауылына кіреберіс" автожолды ағымдағы жөндеу;</w:t>
      </w:r>
    </w:p>
    <w:bookmarkEnd w:id="121"/>
    <w:p>
      <w:pPr>
        <w:spacing w:after="0"/>
        <w:ind w:left="0"/>
        <w:jc w:val="both"/>
      </w:pPr>
      <w:r>
        <w:rPr>
          <w:rFonts w:ascii="Times New Roman"/>
          <w:b w:val="false"/>
          <w:i w:val="false"/>
          <w:color w:val="000000"/>
          <w:sz w:val="28"/>
        </w:rPr>
        <w:t xml:space="preserve">
      62) 3894,5 мың теңге - аудан әкімі аппаратының жылу жүйесін ағымдағы жөндеуге (радиаторларды жууға) және орталық жылумен жабдықтауға қосуға; </w:t>
      </w:r>
    </w:p>
    <w:p>
      <w:pPr>
        <w:spacing w:after="0"/>
        <w:ind w:left="0"/>
        <w:jc w:val="both"/>
      </w:pPr>
      <w:r>
        <w:rPr>
          <w:rFonts w:ascii="Times New Roman"/>
          <w:b w:val="false"/>
          <w:i w:val="false"/>
          <w:color w:val="000000"/>
          <w:sz w:val="28"/>
        </w:rPr>
        <w:t xml:space="preserve">
      63) 1000 мың теңге - жабық хоккей корты үшін техникалық қадағалау бойынша қызметтерге ақы төлеуге; </w:t>
      </w:r>
    </w:p>
    <w:p>
      <w:pPr>
        <w:spacing w:after="0"/>
        <w:ind w:left="0"/>
        <w:jc w:val="both"/>
      </w:pPr>
      <w:r>
        <w:rPr>
          <w:rFonts w:ascii="Times New Roman"/>
          <w:b w:val="false"/>
          <w:i w:val="false"/>
          <w:color w:val="000000"/>
          <w:sz w:val="28"/>
        </w:rPr>
        <w:t xml:space="preserve">
      64) 5204,2 мың теңге - Новомихайловка орта мектебінде жылуды ағымдағы жөндеуге; </w:t>
      </w:r>
    </w:p>
    <w:p>
      <w:pPr>
        <w:spacing w:after="0"/>
        <w:ind w:left="0"/>
        <w:jc w:val="both"/>
      </w:pPr>
      <w:r>
        <w:rPr>
          <w:rFonts w:ascii="Times New Roman"/>
          <w:b w:val="false"/>
          <w:i w:val="false"/>
          <w:color w:val="000000"/>
          <w:sz w:val="28"/>
        </w:rPr>
        <w:t xml:space="preserve">
      65) 7500 мың теңге - білім беру ұйымдарының байланыс қызметтеріне ақы төлеуге; </w:t>
      </w:r>
    </w:p>
    <w:p>
      <w:pPr>
        <w:spacing w:after="0"/>
        <w:ind w:left="0"/>
        <w:jc w:val="both"/>
      </w:pPr>
      <w:r>
        <w:rPr>
          <w:rFonts w:ascii="Times New Roman"/>
          <w:b w:val="false"/>
          <w:i w:val="false"/>
          <w:color w:val="000000"/>
          <w:sz w:val="28"/>
        </w:rPr>
        <w:t xml:space="preserve">
      66) 2000 мың теңге - білім беру ұйымдарына сұйық тұрмыстық қалдықтарды шығару жөніндегі қызметтерге; </w:t>
      </w:r>
    </w:p>
    <w:p>
      <w:pPr>
        <w:spacing w:after="0"/>
        <w:ind w:left="0"/>
        <w:jc w:val="both"/>
      </w:pPr>
      <w:r>
        <w:rPr>
          <w:rFonts w:ascii="Times New Roman"/>
          <w:b w:val="false"/>
          <w:i w:val="false"/>
          <w:color w:val="000000"/>
          <w:sz w:val="28"/>
        </w:rPr>
        <w:t xml:space="preserve">
      67) 3000 мың теңге - білім беру ұйымдарына қатты тұрмыстық қалдықтарды шығару бойынша қызметтерге; </w:t>
      </w:r>
    </w:p>
    <w:p>
      <w:pPr>
        <w:spacing w:after="0"/>
        <w:ind w:left="0"/>
        <w:jc w:val="both"/>
      </w:pPr>
      <w:r>
        <w:rPr>
          <w:rFonts w:ascii="Times New Roman"/>
          <w:b w:val="false"/>
          <w:i w:val="false"/>
          <w:color w:val="000000"/>
          <w:sz w:val="28"/>
        </w:rPr>
        <w:t xml:space="preserve">
      68) 400 мың теңге - білім беру ұйымдарына ассенизаторлық машинаны жалға алуға; </w:t>
      </w:r>
    </w:p>
    <w:p>
      <w:pPr>
        <w:spacing w:after="0"/>
        <w:ind w:left="0"/>
        <w:jc w:val="both"/>
      </w:pPr>
      <w:r>
        <w:rPr>
          <w:rFonts w:ascii="Times New Roman"/>
          <w:b w:val="false"/>
          <w:i w:val="false"/>
          <w:color w:val="000000"/>
          <w:sz w:val="28"/>
        </w:rPr>
        <w:t xml:space="preserve">
      69) 3500 мың теңге - мектептердегі суды санациялауға; </w:t>
      </w:r>
    </w:p>
    <w:p>
      <w:pPr>
        <w:spacing w:after="0"/>
        <w:ind w:left="0"/>
        <w:jc w:val="both"/>
      </w:pPr>
      <w:r>
        <w:rPr>
          <w:rFonts w:ascii="Times New Roman"/>
          <w:b w:val="false"/>
          <w:i w:val="false"/>
          <w:color w:val="000000"/>
          <w:sz w:val="28"/>
        </w:rPr>
        <w:t>
      70) 2500 мың теңге - екінші жартыжылдыққа мектептерді биоотынмен жылытуға қызмет көрсету бойынша қызметтерге;</w:t>
      </w:r>
    </w:p>
    <w:p>
      <w:pPr>
        <w:spacing w:after="0"/>
        <w:ind w:left="0"/>
        <w:jc w:val="both"/>
      </w:pPr>
      <w:r>
        <w:rPr>
          <w:rFonts w:ascii="Times New Roman"/>
          <w:b w:val="false"/>
          <w:i w:val="false"/>
          <w:color w:val="000000"/>
          <w:sz w:val="28"/>
        </w:rPr>
        <w:t xml:space="preserve">
      71) 3500 мың теңге - Дубровное ауылдық округінің Дубровное ауылының бар тіректеріне көше жарығын орнатуға; </w:t>
      </w:r>
    </w:p>
    <w:p>
      <w:pPr>
        <w:spacing w:after="0"/>
        <w:ind w:left="0"/>
        <w:jc w:val="both"/>
      </w:pPr>
      <w:r>
        <w:rPr>
          <w:rFonts w:ascii="Times New Roman"/>
          <w:b w:val="false"/>
          <w:i w:val="false"/>
          <w:color w:val="000000"/>
          <w:sz w:val="28"/>
        </w:rPr>
        <w:t>
      72) 3210 мың теңге - Дубровное ауылдық округінің Михайловка ауылының бар тіректеріне көше жарығын орнатуға;</w:t>
      </w:r>
    </w:p>
    <w:bookmarkStart w:name="z105" w:id="122"/>
    <w:p>
      <w:pPr>
        <w:spacing w:after="0"/>
        <w:ind w:left="0"/>
        <w:jc w:val="both"/>
      </w:pPr>
      <w:r>
        <w:rPr>
          <w:rFonts w:ascii="Times New Roman"/>
          <w:b w:val="false"/>
          <w:i w:val="false"/>
          <w:color w:val="000000"/>
          <w:sz w:val="28"/>
        </w:rPr>
        <w:t xml:space="preserve">
      73) 1948,2 мың теңге - Қызыләскер ауылдық округінің Раздольное ауылындағы Мир көшесі, Мектеп көшесі, Жеңіс көшесі, Полевая көшесі бойынша көше жарығын орнатуға; </w:t>
      </w:r>
    </w:p>
    <w:bookmarkEnd w:id="122"/>
    <w:p>
      <w:pPr>
        <w:spacing w:after="0"/>
        <w:ind w:left="0"/>
        <w:jc w:val="both"/>
      </w:pPr>
      <w:r>
        <w:rPr>
          <w:rFonts w:ascii="Times New Roman"/>
          <w:b w:val="false"/>
          <w:i w:val="false"/>
          <w:color w:val="000000"/>
          <w:sz w:val="28"/>
        </w:rPr>
        <w:t xml:space="preserve">
      74) 1464,4 мың теңге - Қызыләскер ауылдық округінің Степное ауылындағы Полевая көшесі, Мектеп көшесі, Озерная көшесі бойынша көше жарығын орнатуға; </w:t>
      </w:r>
    </w:p>
    <w:p>
      <w:pPr>
        <w:spacing w:after="0"/>
        <w:ind w:left="0"/>
        <w:jc w:val="both"/>
      </w:pPr>
      <w:r>
        <w:rPr>
          <w:rFonts w:ascii="Times New Roman"/>
          <w:b w:val="false"/>
          <w:i w:val="false"/>
          <w:color w:val="000000"/>
          <w:sz w:val="28"/>
        </w:rPr>
        <w:t xml:space="preserve">
      75) 2974,5 мың теңге - Қызыләскер ауылдық округінің Қызыләскер ауылындағы Пушкин көшесі, Жұмабаев көшесі, Новая көшесі бойынша көше жарығын орнатуға; </w:t>
      </w:r>
    </w:p>
    <w:p>
      <w:pPr>
        <w:spacing w:after="0"/>
        <w:ind w:left="0"/>
        <w:jc w:val="both"/>
      </w:pPr>
      <w:r>
        <w:rPr>
          <w:rFonts w:ascii="Times New Roman"/>
          <w:b w:val="false"/>
          <w:i w:val="false"/>
          <w:color w:val="000000"/>
          <w:sz w:val="28"/>
        </w:rPr>
        <w:t>
      76) 1200 мың теңге - Беловка ауылындағы көше жарығын орнатуға;</w:t>
      </w:r>
    </w:p>
    <w:p>
      <w:pPr>
        <w:spacing w:after="0"/>
        <w:ind w:left="0"/>
        <w:jc w:val="both"/>
      </w:pPr>
      <w:r>
        <w:rPr>
          <w:rFonts w:ascii="Times New Roman"/>
          <w:b w:val="false"/>
          <w:i w:val="false"/>
          <w:color w:val="000000"/>
          <w:sz w:val="28"/>
        </w:rPr>
        <w:t>
      77) 1200 мың теңге - Калугино ауылындағы көшелер бойынша көше жарығын орнатуға;</w:t>
      </w:r>
    </w:p>
    <w:p>
      <w:pPr>
        <w:spacing w:after="0"/>
        <w:ind w:left="0"/>
        <w:jc w:val="both"/>
      </w:pPr>
      <w:r>
        <w:rPr>
          <w:rFonts w:ascii="Times New Roman"/>
          <w:b w:val="false"/>
          <w:i w:val="false"/>
          <w:color w:val="000000"/>
          <w:sz w:val="28"/>
        </w:rPr>
        <w:t>
      78) 2444 мың теңге – Краснознамен ауылындағы көшелер бойынша көше жарығын орнатуға;</w:t>
      </w:r>
    </w:p>
    <w:p>
      <w:pPr>
        <w:spacing w:after="0"/>
        <w:ind w:left="0"/>
        <w:jc w:val="both"/>
      </w:pPr>
      <w:r>
        <w:rPr>
          <w:rFonts w:ascii="Times New Roman"/>
          <w:b w:val="false"/>
          <w:i w:val="false"/>
          <w:color w:val="000000"/>
          <w:sz w:val="28"/>
        </w:rPr>
        <w:t>
      79) 5576,1 мың теңге – Афонькино ауылындағы көше жарығын орнатуға;</w:t>
      </w:r>
    </w:p>
    <w:p>
      <w:pPr>
        <w:spacing w:after="0"/>
        <w:ind w:left="0"/>
        <w:jc w:val="both"/>
      </w:pPr>
      <w:r>
        <w:rPr>
          <w:rFonts w:ascii="Times New Roman"/>
          <w:b w:val="false"/>
          <w:i w:val="false"/>
          <w:color w:val="000000"/>
          <w:sz w:val="28"/>
        </w:rPr>
        <w:t xml:space="preserve">
      80) 1182,8 мың теңге - Покровка ауылындағы көше жарығын құрамалау және бөлшектеу бойынша электр құрамалау жұмыстарына; </w:t>
      </w:r>
    </w:p>
    <w:p>
      <w:pPr>
        <w:spacing w:after="0"/>
        <w:ind w:left="0"/>
        <w:jc w:val="both"/>
      </w:pPr>
      <w:r>
        <w:rPr>
          <w:rFonts w:ascii="Times New Roman"/>
          <w:b w:val="false"/>
          <w:i w:val="false"/>
          <w:color w:val="000000"/>
          <w:sz w:val="28"/>
        </w:rPr>
        <w:t xml:space="preserve">
      81) 648,3 мың теңге - Новоукраинка ауылындағы көше жарығын орнатуға; </w:t>
      </w:r>
    </w:p>
    <w:p>
      <w:pPr>
        <w:spacing w:after="0"/>
        <w:ind w:left="0"/>
        <w:jc w:val="both"/>
      </w:pPr>
      <w:r>
        <w:rPr>
          <w:rFonts w:ascii="Times New Roman"/>
          <w:b w:val="false"/>
          <w:i w:val="false"/>
          <w:color w:val="000000"/>
          <w:sz w:val="28"/>
        </w:rPr>
        <w:t xml:space="preserve">
      82) 1029,3 мың теңге - ОрҰл ауылындағы көше жарығын орнатуға; </w:t>
      </w:r>
    </w:p>
    <w:p>
      <w:pPr>
        <w:spacing w:after="0"/>
        <w:ind w:left="0"/>
        <w:jc w:val="both"/>
      </w:pPr>
      <w:r>
        <w:rPr>
          <w:rFonts w:ascii="Times New Roman"/>
          <w:b w:val="false"/>
          <w:i w:val="false"/>
          <w:color w:val="000000"/>
          <w:sz w:val="28"/>
        </w:rPr>
        <w:t>
      83) 4006,7 мың теңге - Становое ауылындағы көше жарығын орнатуға;</w:t>
      </w:r>
    </w:p>
    <w:p>
      <w:pPr>
        <w:spacing w:after="0"/>
        <w:ind w:left="0"/>
        <w:jc w:val="both"/>
      </w:pPr>
      <w:r>
        <w:rPr>
          <w:rFonts w:ascii="Times New Roman"/>
          <w:b w:val="false"/>
          <w:i w:val="false"/>
          <w:color w:val="000000"/>
          <w:sz w:val="28"/>
        </w:rPr>
        <w:t xml:space="preserve">
      84) 1070,4 мың теңге - Андреевка ауылындағы 50 лет Казахстана көшесі, Жастар көшесі, Мектеп көшесі, Степная көшесі қосымша көше жарығын орнатуға; </w:t>
      </w:r>
    </w:p>
    <w:p>
      <w:pPr>
        <w:spacing w:after="0"/>
        <w:ind w:left="0"/>
        <w:jc w:val="both"/>
      </w:pPr>
      <w:r>
        <w:rPr>
          <w:rFonts w:ascii="Times New Roman"/>
          <w:b w:val="false"/>
          <w:i w:val="false"/>
          <w:color w:val="000000"/>
          <w:sz w:val="28"/>
        </w:rPr>
        <w:t xml:space="preserve">
      85) 348 мың теңге - Владимировка ауылындағы Мектеп көшесі бойынша көше жарығын орнатуға; </w:t>
      </w:r>
    </w:p>
    <w:p>
      <w:pPr>
        <w:spacing w:after="0"/>
        <w:ind w:left="0"/>
        <w:jc w:val="both"/>
      </w:pPr>
      <w:r>
        <w:rPr>
          <w:rFonts w:ascii="Times New Roman"/>
          <w:b w:val="false"/>
          <w:i w:val="false"/>
          <w:color w:val="000000"/>
          <w:sz w:val="28"/>
        </w:rPr>
        <w:t xml:space="preserve">
      86) 3637 мың теңге - Ленино ауылындағы Тың көшесі, Жағалау көшесі, С.Мұқанов көшесі, Панфилов көшесі, Гагарин көшесіне көше жарығын орнатуға; </w:t>
      </w:r>
    </w:p>
    <w:p>
      <w:pPr>
        <w:spacing w:after="0"/>
        <w:ind w:left="0"/>
        <w:jc w:val="both"/>
      </w:pPr>
      <w:r>
        <w:rPr>
          <w:rFonts w:ascii="Times New Roman"/>
          <w:b w:val="false"/>
          <w:i w:val="false"/>
          <w:color w:val="000000"/>
          <w:sz w:val="28"/>
        </w:rPr>
        <w:t>
      87) 1351 мың теңге - Белое ауылындағы Зеленая көшесі, Береговая көшесі, Лесная көшесі бойынша көше жарығын орнатуға;</w:t>
      </w:r>
    </w:p>
    <w:p>
      <w:pPr>
        <w:spacing w:after="0"/>
        <w:ind w:left="0"/>
        <w:jc w:val="both"/>
      </w:pPr>
      <w:r>
        <w:rPr>
          <w:rFonts w:ascii="Times New Roman"/>
          <w:b w:val="false"/>
          <w:i w:val="false"/>
          <w:color w:val="000000"/>
          <w:sz w:val="28"/>
        </w:rPr>
        <w:t xml:space="preserve">
      88) 1000 мың теңге - Чистое ауылындағы Мамыр көшесі, Интернациональная көшесі бойынша көше жарығын орнатуға; </w:t>
      </w:r>
    </w:p>
    <w:p>
      <w:pPr>
        <w:spacing w:after="0"/>
        <w:ind w:left="0"/>
        <w:jc w:val="both"/>
      </w:pPr>
      <w:r>
        <w:rPr>
          <w:rFonts w:ascii="Times New Roman"/>
          <w:b w:val="false"/>
          <w:i w:val="false"/>
          <w:color w:val="000000"/>
          <w:sz w:val="28"/>
        </w:rPr>
        <w:t>
      89) 1000 мың теңге - Щучье ауылындағы Гүлдер көшесі, Мектеп көшесі бойынша көше жарығын орнатуға;</w:t>
      </w:r>
    </w:p>
    <w:p>
      <w:pPr>
        <w:spacing w:after="0"/>
        <w:ind w:left="0"/>
        <w:jc w:val="both"/>
      </w:pPr>
      <w:r>
        <w:rPr>
          <w:rFonts w:ascii="Times New Roman"/>
          <w:b w:val="false"/>
          <w:i w:val="false"/>
          <w:color w:val="000000"/>
          <w:sz w:val="28"/>
        </w:rPr>
        <w:t>
      90) 2500 мың теңге - мектептердің жылу жүйесін және қазандық жабдықтарын ағымдағы жөндеуге;</w:t>
      </w:r>
    </w:p>
    <w:bookmarkStart w:name="z81" w:id="123"/>
    <w:p>
      <w:pPr>
        <w:spacing w:after="0"/>
        <w:ind w:left="0"/>
        <w:jc w:val="both"/>
      </w:pPr>
      <w:r>
        <w:rPr>
          <w:rFonts w:ascii="Times New Roman"/>
          <w:b w:val="false"/>
          <w:i w:val="false"/>
          <w:color w:val="000000"/>
          <w:sz w:val="28"/>
        </w:rPr>
        <w:t>
      91) 7000 мың теңге – Мамлютка қаласын абаттандыруға;</w:t>
      </w:r>
    </w:p>
    <w:bookmarkEnd w:id="123"/>
    <w:bookmarkStart w:name="z82" w:id="124"/>
    <w:p>
      <w:pPr>
        <w:spacing w:after="0"/>
        <w:ind w:left="0"/>
        <w:jc w:val="both"/>
      </w:pPr>
      <w:r>
        <w:rPr>
          <w:rFonts w:ascii="Times New Roman"/>
          <w:b w:val="false"/>
          <w:i w:val="false"/>
          <w:color w:val="000000"/>
          <w:sz w:val="28"/>
        </w:rPr>
        <w:t>
      92) 15000 мың теңге – Мамлютка қаласы көшелерін жарықтандыруға;</w:t>
      </w:r>
    </w:p>
    <w:bookmarkEnd w:id="124"/>
    <w:bookmarkStart w:name="z83" w:id="125"/>
    <w:p>
      <w:pPr>
        <w:spacing w:after="0"/>
        <w:ind w:left="0"/>
        <w:jc w:val="both"/>
      </w:pPr>
      <w:r>
        <w:rPr>
          <w:rFonts w:ascii="Times New Roman"/>
          <w:b w:val="false"/>
          <w:i w:val="false"/>
          <w:color w:val="000000"/>
          <w:sz w:val="28"/>
        </w:rPr>
        <w:t>
      93) 480,8 мың теңге – Воскресеновка ауылы көшесін жарықтандыруға;</w:t>
      </w:r>
    </w:p>
    <w:bookmarkEnd w:id="125"/>
    <w:bookmarkStart w:name="z84" w:id="126"/>
    <w:p>
      <w:pPr>
        <w:spacing w:after="0"/>
        <w:ind w:left="0"/>
        <w:jc w:val="both"/>
      </w:pPr>
      <w:r>
        <w:rPr>
          <w:rFonts w:ascii="Times New Roman"/>
          <w:b w:val="false"/>
          <w:i w:val="false"/>
          <w:color w:val="000000"/>
          <w:sz w:val="28"/>
        </w:rPr>
        <w:t>
      94) 20000 мың теңге - автомобиль жолдарының жұмыс істеуін қамтамасыз етуге.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облысы Мамлют ауданы мəслихатының 20.03.2020 </w:t>
      </w:r>
      <w:r>
        <w:rPr>
          <w:rFonts w:ascii="Times New Roman"/>
          <w:b w:val="false"/>
          <w:i w:val="false"/>
          <w:color w:val="000000"/>
          <w:sz w:val="28"/>
        </w:rPr>
        <w:t>№ 66/7</w:t>
      </w:r>
      <w:r>
        <w:rPr>
          <w:rFonts w:ascii="Times New Roman"/>
          <w:b w:val="false"/>
          <w:i w:val="false"/>
          <w:color w:val="ff0000"/>
          <w:sz w:val="28"/>
        </w:rPr>
        <w:t xml:space="preserve"> (01.01.2020 бастап қолданысқа енгізіледі); 12.05.2020 </w:t>
      </w:r>
      <w:r>
        <w:rPr>
          <w:rFonts w:ascii="Times New Roman"/>
          <w:b w:val="false"/>
          <w:i w:val="false"/>
          <w:color w:val="000000"/>
          <w:sz w:val="28"/>
        </w:rPr>
        <w:t>№ 70/2</w:t>
      </w:r>
      <w:r>
        <w:rPr>
          <w:rFonts w:ascii="Times New Roman"/>
          <w:b w:val="false"/>
          <w:i w:val="false"/>
          <w:color w:val="ff0000"/>
          <w:sz w:val="28"/>
        </w:rPr>
        <w:t xml:space="preserve"> (01.01.2020 бастап қолданысқа енгізіледі); 10.06.2020 </w:t>
      </w:r>
      <w:r>
        <w:rPr>
          <w:rFonts w:ascii="Times New Roman"/>
          <w:b w:val="false"/>
          <w:i w:val="false"/>
          <w:color w:val="000000"/>
          <w:sz w:val="28"/>
        </w:rPr>
        <w:t>№ 72/2</w:t>
      </w:r>
      <w:r>
        <w:rPr>
          <w:rFonts w:ascii="Times New Roman"/>
          <w:b w:val="false"/>
          <w:i w:val="false"/>
          <w:color w:val="ff0000"/>
          <w:sz w:val="28"/>
        </w:rPr>
        <w:t xml:space="preserve"> (01.01.2020 бастап қолданысқа енгізіледі); 10.08.2020 </w:t>
      </w:r>
      <w:r>
        <w:rPr>
          <w:rFonts w:ascii="Times New Roman"/>
          <w:b w:val="false"/>
          <w:i w:val="false"/>
          <w:color w:val="000000"/>
          <w:sz w:val="28"/>
        </w:rPr>
        <w:t>№ 74/2</w:t>
      </w:r>
      <w:r>
        <w:rPr>
          <w:rFonts w:ascii="Times New Roman"/>
          <w:b w:val="false"/>
          <w:i w:val="false"/>
          <w:color w:val="ff0000"/>
          <w:sz w:val="28"/>
        </w:rPr>
        <w:t xml:space="preserve"> (01.01.2020 бастап қолданысқа енгізіледі); 21.10.2020 </w:t>
      </w:r>
      <w:r>
        <w:rPr>
          <w:rFonts w:ascii="Times New Roman"/>
          <w:b w:val="false"/>
          <w:i w:val="false"/>
          <w:color w:val="000000"/>
          <w:sz w:val="28"/>
        </w:rPr>
        <w:t>№ 77/2</w:t>
      </w:r>
      <w:r>
        <w:rPr>
          <w:rFonts w:ascii="Times New Roman"/>
          <w:b w:val="false"/>
          <w:i w:val="false"/>
          <w:color w:val="ff0000"/>
          <w:sz w:val="28"/>
        </w:rPr>
        <w:t xml:space="preserve"> (01.01.2020 бастап қолданысқа енгізіледі); 25.11.2020 </w:t>
      </w:r>
      <w:r>
        <w:rPr>
          <w:rFonts w:ascii="Times New Roman"/>
          <w:b w:val="false"/>
          <w:i w:val="false"/>
          <w:color w:val="000000"/>
          <w:sz w:val="28"/>
        </w:rPr>
        <w:t>№ 79/2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41" w:id="127"/>
    <w:p>
      <w:pPr>
        <w:spacing w:after="0"/>
        <w:ind w:left="0"/>
        <w:jc w:val="both"/>
      </w:pPr>
      <w:r>
        <w:rPr>
          <w:rFonts w:ascii="Times New Roman"/>
          <w:b w:val="false"/>
          <w:i w:val="false"/>
          <w:color w:val="000000"/>
          <w:sz w:val="28"/>
        </w:rPr>
        <w:t>
      9. 2020 жылға арналған аудандық бюджетте 32186 мың теңге сомада республикалық бюджеттен мамандарға әлеуметтік көмек көрсету шараларын іске асыруға бюджеттік кредиттер ескерілсін.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Мамлют ауданы мәслихатының 21.10.2020 </w:t>
      </w:r>
      <w:r>
        <w:rPr>
          <w:rFonts w:ascii="Times New Roman"/>
          <w:b w:val="false"/>
          <w:i w:val="false"/>
          <w:color w:val="000000"/>
          <w:sz w:val="28"/>
        </w:rPr>
        <w:t>№ 77/2</w:t>
      </w:r>
      <w:r>
        <w:rPr>
          <w:rFonts w:ascii="Times New Roman"/>
          <w:b w:val="false"/>
          <w:i w:val="false"/>
          <w:color w:val="ff0000"/>
          <w:sz w:val="28"/>
        </w:rPr>
        <w:t xml:space="preserve"> (01.01.2020 бастап қолданысқа енгізіледі); жаңа редакцияда - Солтүстік Қазақстан облысы Мамлют ауданы мәслихатының 25.11.2020 </w:t>
      </w:r>
      <w:r>
        <w:rPr>
          <w:rFonts w:ascii="Times New Roman"/>
          <w:b w:val="false"/>
          <w:i w:val="false"/>
          <w:color w:val="000000"/>
          <w:sz w:val="28"/>
        </w:rPr>
        <w:t>№ 79/2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65" w:id="128"/>
    <w:p>
      <w:pPr>
        <w:spacing w:after="0"/>
        <w:ind w:left="0"/>
        <w:jc w:val="both"/>
      </w:pPr>
      <w:r>
        <w:rPr>
          <w:rFonts w:ascii="Times New Roman"/>
          <w:b w:val="false"/>
          <w:i w:val="false"/>
          <w:color w:val="000000"/>
          <w:sz w:val="28"/>
        </w:rPr>
        <w:t>
      9-1. 2020 жылға арналған аудандық бюджетте 355955,3 мың теңге сомада облыстық бюджеттен бюджеттік кредиттер ескерілсін.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Солтүстік Қазақстан облысы Мамлют ауданы мəслихатының 10.04.2020 </w:t>
      </w:r>
      <w:r>
        <w:rPr>
          <w:rFonts w:ascii="Times New Roman"/>
          <w:b w:val="false"/>
          <w:i w:val="false"/>
          <w:color w:val="000000"/>
          <w:sz w:val="28"/>
        </w:rPr>
        <w:t>№ 67/2</w:t>
      </w:r>
      <w:r>
        <w:rPr>
          <w:rFonts w:ascii="Times New Roman"/>
          <w:b w:val="false"/>
          <w:i w:val="false"/>
          <w:color w:val="ff0000"/>
          <w:sz w:val="28"/>
        </w:rPr>
        <w:t xml:space="preserve"> (01.01.2020 бастап қолданысқа енгізіледі); жаңа редакцияда - Солтүстік Қазақстан облысы Мамлют ауданы мəслихатының 21.10.2020 </w:t>
      </w:r>
      <w:r>
        <w:rPr>
          <w:rFonts w:ascii="Times New Roman"/>
          <w:b w:val="false"/>
          <w:i w:val="false"/>
          <w:color w:val="000000"/>
          <w:sz w:val="28"/>
        </w:rPr>
        <w:t>№ 77/2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42" w:id="129"/>
    <w:p>
      <w:pPr>
        <w:spacing w:after="0"/>
        <w:ind w:left="0"/>
        <w:jc w:val="both"/>
      </w:pPr>
      <w:r>
        <w:rPr>
          <w:rFonts w:ascii="Times New Roman"/>
          <w:b w:val="false"/>
          <w:i w:val="false"/>
          <w:color w:val="000000"/>
          <w:sz w:val="28"/>
        </w:rPr>
        <w:t xml:space="preserve">
      10. 2020 жылға арналған аудандық бюджетті атқару процесінде секвестрге жатпайтын бюджеттік бағдарламалар тізімі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29"/>
    <w:bookmarkStart w:name="z143" w:id="130"/>
    <w:p>
      <w:pPr>
        <w:spacing w:after="0"/>
        <w:ind w:left="0"/>
        <w:jc w:val="both"/>
      </w:pPr>
      <w:r>
        <w:rPr>
          <w:rFonts w:ascii="Times New Roman"/>
          <w:b w:val="false"/>
          <w:i w:val="false"/>
          <w:color w:val="000000"/>
          <w:sz w:val="28"/>
        </w:rPr>
        <w:t>
      11. 2020 жылға арналған мұқтаж азаматтардың жекелеген санаттарына әлеуметтік көмек түрлері бойынша шығындар 25140,2 мың теңге сомасында 5-қосымшаға сәйкес бекітілсін.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Мамлют ауданы мəслихатының 21.10.2020 </w:t>
      </w:r>
      <w:r>
        <w:rPr>
          <w:rFonts w:ascii="Times New Roman"/>
          <w:b w:val="false"/>
          <w:i w:val="false"/>
          <w:color w:val="000000"/>
          <w:sz w:val="28"/>
        </w:rPr>
        <w:t>№ 77/2</w:t>
      </w:r>
      <w:r>
        <w:rPr>
          <w:rFonts w:ascii="Times New Roman"/>
          <w:b w:val="false"/>
          <w:i w:val="false"/>
          <w:color w:val="ff0000"/>
          <w:sz w:val="28"/>
        </w:rPr>
        <w:t xml:space="preserve"> (01.01.2020 бастап қолданысқа енгізіледі) ; жаңа редакцияда - Солтүстік Қазақстан облысы Мамлют ауданы мәслихатының 25.11.2020 </w:t>
      </w:r>
      <w:r>
        <w:rPr>
          <w:rFonts w:ascii="Times New Roman"/>
          <w:b w:val="false"/>
          <w:i w:val="false"/>
          <w:color w:val="000000"/>
          <w:sz w:val="28"/>
        </w:rPr>
        <w:t>№ 79/2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60" w:id="131"/>
    <w:p>
      <w:pPr>
        <w:spacing w:after="0"/>
        <w:ind w:left="0"/>
        <w:jc w:val="both"/>
      </w:pPr>
      <w:r>
        <w:rPr>
          <w:rFonts w:ascii="Times New Roman"/>
          <w:b w:val="false"/>
          <w:i w:val="false"/>
          <w:color w:val="000000"/>
          <w:sz w:val="28"/>
        </w:rPr>
        <w:t xml:space="preserve">
      11-1. 2020 жылдың 1 қаңтарына қалыптасқан бюджет қаражатының бос қалдықтары </w:t>
      </w:r>
      <w:r>
        <w:rPr>
          <w:rFonts w:ascii="Times New Roman"/>
          <w:b w:val="false"/>
          <w:i w:val="false"/>
          <w:color w:val="000000"/>
          <w:sz w:val="28"/>
        </w:rPr>
        <w:t>6-қосымшаға</w:t>
      </w:r>
      <w:r>
        <w:rPr>
          <w:rFonts w:ascii="Times New Roman"/>
          <w:b w:val="false"/>
          <w:i w:val="false"/>
          <w:color w:val="000000"/>
          <w:sz w:val="28"/>
        </w:rPr>
        <w:t xml:space="preserve"> сәйкес бюджеттік бағдарламалар бойынша шығыстарға 58970,1 мың теңге сомасында бағытталсын.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облысы Мамлют ауданы мəслихатының 20.03.2020 </w:t>
      </w:r>
      <w:r>
        <w:rPr>
          <w:rFonts w:ascii="Times New Roman"/>
          <w:b w:val="false"/>
          <w:i w:val="false"/>
          <w:color w:val="000000"/>
          <w:sz w:val="28"/>
        </w:rPr>
        <w:t>№ 66/7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44" w:id="132"/>
    <w:p>
      <w:pPr>
        <w:spacing w:after="0"/>
        <w:ind w:left="0"/>
        <w:jc w:val="both"/>
      </w:pPr>
      <w:r>
        <w:rPr>
          <w:rFonts w:ascii="Times New Roman"/>
          <w:b w:val="false"/>
          <w:i w:val="false"/>
          <w:color w:val="000000"/>
          <w:sz w:val="28"/>
        </w:rPr>
        <w:t xml:space="preserve">
      12. Мамлют ауданының жергілікті атқарушы органының 2020 жылға арналған резерві 4040 мың теңге сомасында бекітілсін.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Мамлют ауданы мəслихатының 10.06.2020 </w:t>
      </w:r>
      <w:r>
        <w:rPr>
          <w:rFonts w:ascii="Times New Roman"/>
          <w:b w:val="false"/>
          <w:i w:val="false"/>
          <w:color w:val="000000"/>
          <w:sz w:val="28"/>
        </w:rPr>
        <w:t>№ 72/2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45" w:id="133"/>
    <w:p>
      <w:pPr>
        <w:spacing w:after="0"/>
        <w:ind w:left="0"/>
        <w:jc w:val="both"/>
      </w:pPr>
      <w:r>
        <w:rPr>
          <w:rFonts w:ascii="Times New Roman"/>
          <w:b w:val="false"/>
          <w:i w:val="false"/>
          <w:color w:val="000000"/>
          <w:sz w:val="28"/>
        </w:rPr>
        <w:t>
      13.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және тарифтік мөлшерлемелер ескерілсін.</w:t>
      </w:r>
    </w:p>
    <w:bookmarkEnd w:id="133"/>
    <w:bookmarkStart w:name="z146" w:id="134"/>
    <w:p>
      <w:pPr>
        <w:spacing w:after="0"/>
        <w:ind w:left="0"/>
        <w:jc w:val="both"/>
      </w:pPr>
      <w:r>
        <w:rPr>
          <w:rFonts w:ascii="Times New Roman"/>
          <w:b w:val="false"/>
          <w:i w:val="false"/>
          <w:color w:val="000000"/>
          <w:sz w:val="28"/>
        </w:rPr>
        <w:t>
      14. Осы шешім 2020 жылғы 1 қаңтардан бастап қолданысқа енгізіледi.</w:t>
      </w:r>
    </w:p>
    <w:bookmarkEnd w:id="1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Кошанов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Мамлют ауданы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62/2 шешіміне</w:t>
            </w:r>
            <w:r>
              <w:br/>
            </w:r>
            <w:r>
              <w:rPr>
                <w:rFonts w:ascii="Times New Roman"/>
                <w:b w:val="false"/>
                <w:i w:val="false"/>
                <w:color w:val="000000"/>
                <w:sz w:val="20"/>
              </w:rPr>
              <w:t>1-қосымша</w:t>
            </w:r>
          </w:p>
        </w:tc>
      </w:tr>
    </w:tbl>
    <w:bookmarkStart w:name="z166" w:id="135"/>
    <w:p>
      <w:pPr>
        <w:spacing w:after="0"/>
        <w:ind w:left="0"/>
        <w:jc w:val="left"/>
      </w:pPr>
      <w:r>
        <w:rPr>
          <w:rFonts w:ascii="Times New Roman"/>
          <w:b/>
          <w:i w:val="false"/>
          <w:color w:val="000000"/>
        </w:rPr>
        <w:t xml:space="preserve"> 2020 жылға арналған Мамлют аудандық бюджеті </w:t>
      </w:r>
    </w:p>
    <w:bookmarkEnd w:id="13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ауданы мəслихатының 21.10.2020 </w:t>
      </w:r>
      <w:r>
        <w:rPr>
          <w:rFonts w:ascii="Times New Roman"/>
          <w:b w:val="false"/>
          <w:i w:val="false"/>
          <w:color w:val="ff0000"/>
          <w:sz w:val="28"/>
        </w:rPr>
        <w:t>№ 77/2</w:t>
      </w:r>
      <w:r>
        <w:rPr>
          <w:rFonts w:ascii="Times New Roman"/>
          <w:b w:val="false"/>
          <w:i w:val="false"/>
          <w:color w:val="ff0000"/>
          <w:sz w:val="28"/>
        </w:rPr>
        <w:t xml:space="preserve"> (01.01.2020 бастап қолданысқа енгізіледі) ; жаңа редакцияда - Солтүстік Қазақстан облысы Мамлют ауданы мәслихатының 25.11.2020 </w:t>
      </w:r>
      <w:r>
        <w:rPr>
          <w:rFonts w:ascii="Times New Roman"/>
          <w:b w:val="false"/>
          <w:i w:val="false"/>
          <w:color w:val="ff0000"/>
          <w:sz w:val="28"/>
        </w:rPr>
        <w:t>№ 79/2</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096"/>
        <w:gridCol w:w="1240"/>
        <w:gridCol w:w="6476"/>
        <w:gridCol w:w="26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6386970,5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5813648,9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5813648,9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5813648,9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6445140,6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387153,8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319167,9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3250055,9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2981354,1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2779527,3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медициналық -педагогикалық консультациялық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383876,2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294806,7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601373,6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571253,6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685034,5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378655,3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388141,3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-437625,4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437625,4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388141,3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388141,3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388141,3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Мамлют ауданы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62/2 шешіміне 2-қосымша</w:t>
            </w:r>
          </w:p>
        </w:tc>
      </w:tr>
    </w:tbl>
    <w:bookmarkStart w:name="z152" w:id="136"/>
    <w:p>
      <w:pPr>
        <w:spacing w:after="0"/>
        <w:ind w:left="0"/>
        <w:jc w:val="left"/>
      </w:pPr>
      <w:r>
        <w:rPr>
          <w:rFonts w:ascii="Times New Roman"/>
          <w:b/>
          <w:i w:val="false"/>
          <w:color w:val="000000"/>
        </w:rPr>
        <w:t xml:space="preserve"> 2021 жылға арналған Мамлют аудандық бюджеті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401"/>
        <w:gridCol w:w="1401"/>
        <w:gridCol w:w="5592"/>
        <w:gridCol w:w="2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3464442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3464442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2399721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2291459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2076952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медициналық -педагогикалық консультациялық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257129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Мамлют ауданы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62/2 шешіміне 3-қосымша</w:t>
            </w:r>
          </w:p>
        </w:tc>
      </w:tr>
    </w:tbl>
    <w:bookmarkStart w:name="z154" w:id="137"/>
    <w:p>
      <w:pPr>
        <w:spacing w:after="0"/>
        <w:ind w:left="0"/>
        <w:jc w:val="left"/>
      </w:pPr>
      <w:r>
        <w:rPr>
          <w:rFonts w:ascii="Times New Roman"/>
          <w:b/>
          <w:i w:val="false"/>
          <w:color w:val="000000"/>
        </w:rPr>
        <w:t xml:space="preserve"> 2022 жылға арналған Мамлют аудандық бюджеті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401"/>
        <w:gridCol w:w="1401"/>
        <w:gridCol w:w="5592"/>
        <w:gridCol w:w="2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2409964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2299441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138274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2084063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медициналық -педагогикалық консультациялық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196031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тұрғын-үй 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148495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Мамлют ауданы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62/2 шешіміне 4-қосымша</w:t>
            </w:r>
          </w:p>
        </w:tc>
      </w:tr>
    </w:tbl>
    <w:bookmarkStart w:name="z156" w:id="138"/>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бюджеттік бағдарламалардың тізбесі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Мамлют ауданы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62/2 шешіміне</w:t>
            </w:r>
            <w:r>
              <w:br/>
            </w:r>
            <w:r>
              <w:rPr>
                <w:rFonts w:ascii="Times New Roman"/>
                <w:b w:val="false"/>
                <w:i w:val="false"/>
                <w:color w:val="000000"/>
                <w:sz w:val="20"/>
              </w:rPr>
              <w:t>5-қосымша</w:t>
            </w:r>
          </w:p>
        </w:tc>
      </w:tr>
    </w:tbl>
    <w:bookmarkStart w:name="z158" w:id="139"/>
    <w:p>
      <w:pPr>
        <w:spacing w:after="0"/>
        <w:ind w:left="0"/>
        <w:jc w:val="left"/>
      </w:pPr>
      <w:r>
        <w:rPr>
          <w:rFonts w:ascii="Times New Roman"/>
          <w:b/>
          <w:i w:val="false"/>
          <w:color w:val="000000"/>
        </w:rPr>
        <w:t xml:space="preserve"> 2020 жылға жекелеген санаттағы мұқтаж азаматтарға әлеуметтік көмектің түрлері </w:t>
      </w:r>
    </w:p>
    <w:bookmarkEnd w:id="139"/>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Мамлют ауданы мəслихатының 21.10.2020 </w:t>
      </w:r>
      <w:r>
        <w:rPr>
          <w:rFonts w:ascii="Times New Roman"/>
          <w:b w:val="false"/>
          <w:i w:val="false"/>
          <w:color w:val="ff0000"/>
          <w:sz w:val="28"/>
        </w:rPr>
        <w:t>№ 77/2</w:t>
      </w:r>
      <w:r>
        <w:rPr>
          <w:rFonts w:ascii="Times New Roman"/>
          <w:b w:val="false"/>
          <w:i w:val="false"/>
          <w:color w:val="ff0000"/>
          <w:sz w:val="28"/>
        </w:rPr>
        <w:t xml:space="preserve"> (01.01.2020 бастап қолданысқа енгізіледі); жаңа редакцияда - Солтүстік Қазақстан облысы Мамлют ауданы мәслихатының 25.11.2020 </w:t>
      </w:r>
      <w:r>
        <w:rPr>
          <w:rFonts w:ascii="Times New Roman"/>
          <w:b w:val="false"/>
          <w:i w:val="false"/>
          <w:color w:val="ff0000"/>
          <w:sz w:val="28"/>
        </w:rPr>
        <w:t>№ 79/2</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6205"/>
        <w:gridCol w:w="4856"/>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күндеріне бір рет әлеуметтік көмек</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21054,4</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немесе әлеуметтік мәні бар аурулардың салдарынан өмірлік қиын жағдай туындаған кезде әлеуметтік көмек</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4085,8</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24 желтоқсандағы № 62/2 шешіміне 6-қосымша</w:t>
            </w:r>
          </w:p>
        </w:tc>
      </w:tr>
    </w:tbl>
    <w:bookmarkStart w:name="z164" w:id="140"/>
    <w:p>
      <w:pPr>
        <w:spacing w:after="0"/>
        <w:ind w:left="0"/>
        <w:jc w:val="left"/>
      </w:pPr>
      <w:r>
        <w:rPr>
          <w:rFonts w:ascii="Times New Roman"/>
          <w:b/>
          <w:i w:val="false"/>
          <w:color w:val="000000"/>
        </w:rPr>
        <w:t xml:space="preserve"> 2020 жылдың 1 қантарына бюджет қаражатының бос қалдықтарын бағыттау </w:t>
      </w:r>
    </w:p>
    <w:bookmarkEnd w:id="140"/>
    <w:p>
      <w:pPr>
        <w:spacing w:after="0"/>
        <w:ind w:left="0"/>
        <w:jc w:val="both"/>
      </w:pPr>
      <w:r>
        <w:rPr>
          <w:rFonts w:ascii="Times New Roman"/>
          <w:b w:val="false"/>
          <w:i w:val="false"/>
          <w:color w:val="ff0000"/>
          <w:sz w:val="28"/>
        </w:rPr>
        <w:t xml:space="preserve">
      Ескерту. Шешім 6-қосымшамен толықтырылды - Солтүстік Қазақстан облысы Мамлют ауданы мəслихатының 20.03.2020 </w:t>
      </w:r>
      <w:r>
        <w:rPr>
          <w:rFonts w:ascii="Times New Roman"/>
          <w:b w:val="false"/>
          <w:i w:val="false"/>
          <w:color w:val="ff0000"/>
          <w:sz w:val="28"/>
        </w:rPr>
        <w:t>№ 66/7</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517"/>
        <w:gridCol w:w="1517"/>
        <w:gridCol w:w="5235"/>
        <w:gridCol w:w="29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27908,4</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