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b5f1" w14:textId="fb4b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Мамлютка қаласының 2020-2022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63/2 шешімі. Солтүстік Қазақстан облысының Әділет департаментінде 2020 жылғы 9 қаңтарда № 5801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Мамлютка қаласының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832946,9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27057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805748,9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–835865,9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-2919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2919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мəслихатының 25.06.2020 </w:t>
      </w:r>
      <w:r>
        <w:rPr>
          <w:rFonts w:ascii="Times New Roman"/>
          <w:b w:val="false"/>
          <w:i w:val="false"/>
          <w:color w:val="000000"/>
          <w:sz w:val="28"/>
        </w:rPr>
        <w:t>№ 73/5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енгізіледі; 15.12.2020 </w:t>
      </w:r>
      <w:r>
        <w:rPr>
          <w:rFonts w:ascii="Times New Roman"/>
          <w:b w:val="false"/>
          <w:i w:val="false"/>
          <w:color w:val="000000"/>
          <w:sz w:val="28"/>
        </w:rPr>
        <w:t>№ 80/2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енгізіледi) шешімдерімен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аудандық маңызы бар қала аумағында орналасқан жеке тұлғалар дербес салық салуға жататын табыстар бойынша жеке табыс салығы: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 үй-жайлардың шегінен тыс ашық кеңістікте;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 аумақтары арқылы өтетін жалпыға ортақ пайдаланылатын автомобиль жолдарының бөлiнген белдеуiнде;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маңызы бар қала бюджеттік кірістері мына салықтық емес түсімдер есебінен қалыптастырылатыны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 әкімдері әкімшілік құқық бұзушылықтар үшін салатын айыппұлдар;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 коммуналдық меншігінен (жергілікті өзін-өзі басқарудың коммуналдық меншігінен) түсетін кірістер: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 бюджетіне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маңызы бар қала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бюджеттеріне түсетін түсімдер болып табылады.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Мамлют ауданы Мамлютка қаласының 2020 жылға арналған бюджетінде Мамлютка қаласының поселок ішіндегі жолдарды орташа жөндеуге облыстық бюджеттен бөлінетін 75000 мың теңге сомасында ағымдағы нысаналы трансферттер ескерілсін. 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2020 жылға "Солтүстік Қазақстан облысы Мамлютка қаласы әкімінің аппараты" коммуналдық мемлекеттік мекемесінің бюджетіне аудандық бюджеттен берілетін нысаналы ағымды трансферттер көлемі 674575,9 мың теңге сомада ескерілсін.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Мамлют ауданы мəслихатының 10.04.2020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Мамлют ауданы мəслихатының 25.06.2020 </w:t>
      </w:r>
      <w:r>
        <w:rPr>
          <w:rFonts w:ascii="Times New Roman"/>
          <w:b w:val="false"/>
          <w:i w:val="false"/>
          <w:color w:val="000000"/>
          <w:sz w:val="28"/>
        </w:rPr>
        <w:t>№ 73/5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15.12.2020 </w:t>
      </w:r>
      <w:r>
        <w:rPr>
          <w:rFonts w:ascii="Times New Roman"/>
          <w:b w:val="false"/>
          <w:i w:val="false"/>
          <w:color w:val="000000"/>
          <w:sz w:val="28"/>
        </w:rPr>
        <w:t>№ 80/2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2020 жылдың 1 қаңтарына қалыптасқан бюджет қаражатының бос қалдықтары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бағдарламалар бойынша шығыстарға 2919 мың теңге сомасында бағытталсын.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Мамлют ауданы мəслихатының 10.04.2020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аудандық маңызы бар қала бюджетіне аудандық бюджеттен берілетін бюджеттік субвенциялар 131173 мың теңге сомада ескерілсін.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енгізіледi.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Мамлютка қаласының бюджеті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мəслихатының 25.06.2020 </w:t>
      </w:r>
      <w:r>
        <w:rPr>
          <w:rFonts w:ascii="Times New Roman"/>
          <w:b w:val="false"/>
          <w:i w:val="false"/>
          <w:color w:val="ff0000"/>
          <w:sz w:val="28"/>
        </w:rPr>
        <w:t>№ 73/5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15.12.2020 </w:t>
      </w:r>
      <w:r>
        <w:rPr>
          <w:rFonts w:ascii="Times New Roman"/>
          <w:b w:val="false"/>
          <w:i w:val="false"/>
          <w:color w:val="ff0000"/>
          <w:sz w:val="28"/>
        </w:rPr>
        <w:t>№ 80/2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енгізіледi)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4093"/>
        <w:gridCol w:w="36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832946,9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805748,9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805748,9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835865,9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37227,2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37227,2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шағындары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192133,5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192133,5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52790,2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138912,3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606505,2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606505,2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73037,3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533467,9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 2 -қосымша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Мамлютка қаласының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493"/>
        <w:gridCol w:w="27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50577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 3 -қосымша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Мамлютка қаласының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53399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жылдың 1 қантарына қалыптасқан, бюджет қаражатының бос қалдықтарын бағыттау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Мамлют ауданы мəслихатының 10.04.2020 </w:t>
      </w:r>
      <w:r>
        <w:rPr>
          <w:rFonts w:ascii="Times New Roman"/>
          <w:b w:val="false"/>
          <w:i w:val="false"/>
          <w:color w:val="ff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2073"/>
        <w:gridCol w:w="2073"/>
        <w:gridCol w:w="4252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