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1891" w14:textId="22f1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Новомихайлов ауылдық округінің 2020-2022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63/11 шешімі. Солтүстік Қазақстан облысының Әділет департаментінде 2020 жылғы 9 қаңтарда № 5810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Новомихайлов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96327,1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8863,5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87325,1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–98553,4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38547,3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38547,3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- 40773,6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40773,6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38547,3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мəслихатының 02.09.2020 </w:t>
      </w:r>
      <w:r>
        <w:rPr>
          <w:rFonts w:ascii="Times New Roman"/>
          <w:b w:val="false"/>
          <w:i w:val="false"/>
          <w:color w:val="000000"/>
          <w:sz w:val="28"/>
        </w:rPr>
        <w:t>№ 75/2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енгізіледi) шешімімен; жаңа редакцияда - Солтүстік Қазақстан облысы Мамлют ауданы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80/11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ауылдық округ бюджетіне аудандық бюджеттен берілетін бюджеттік субвенциялар 25675 мың теңге сомада ескерілсін. 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2020 жылдың 1 қаңтарына қалыптасқан бюджет қаражатының бос қалдықтары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бағдарламалар бойынша шығыстарға 2226,3 мың теңге сомасында бағытталсын.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мəслихатының 10.04.2020 </w:t>
      </w:r>
      <w:r>
        <w:rPr>
          <w:rFonts w:ascii="Times New Roman"/>
          <w:b w:val="false"/>
          <w:i w:val="false"/>
          <w:color w:val="000000"/>
          <w:sz w:val="28"/>
        </w:rPr>
        <w:t>№ 67/4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Солтүстік Қазақстан облысы Мамлют ауданы Новомихайлов ауылдық округінің 2020 жылға арналған аудандық бюджеттен ауылдық округ бюджетіне берілетін нысаналы ағымдағы трансфертердің көлемі 3302,1 мың теңге сомасында ескерілсін.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Мамлют ауданы мəслихатының 10.04.2020 </w:t>
      </w:r>
      <w:r>
        <w:rPr>
          <w:rFonts w:ascii="Times New Roman"/>
          <w:b w:val="false"/>
          <w:i w:val="false"/>
          <w:color w:val="000000"/>
          <w:sz w:val="28"/>
        </w:rPr>
        <w:t>№ 67/4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Мамлют ауданы мəслихатының 02.09.2020 </w:t>
      </w:r>
      <w:r>
        <w:rPr>
          <w:rFonts w:ascii="Times New Roman"/>
          <w:b w:val="false"/>
          <w:i w:val="false"/>
          <w:color w:val="000000"/>
          <w:sz w:val="28"/>
        </w:rPr>
        <w:t>№ 75/2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2020 жылға арналған Солтүстік Қазақстан облысы Мамлют ауданы Новомихайлов ауылдық округінің бюджетіне облыстық бюджеттен ауылдық округ бюджетіне бюджеттік кредиттер 39400 мың теңге сомасында ескерілсін.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5-3-тармақпен толықтырылды - Солтүстік Қазақстан облысы Мамлют ауданы мəслихатының 24.04.2020 </w:t>
      </w:r>
      <w:r>
        <w:rPr>
          <w:rFonts w:ascii="Times New Roman"/>
          <w:b w:val="false"/>
          <w:i w:val="false"/>
          <w:color w:val="000000"/>
          <w:sz w:val="28"/>
        </w:rPr>
        <w:t>№ 69/2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енгізіледi.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Новомихайлов ауылдық округінің бюджеті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мəслихатының 02.09.2020 </w:t>
      </w:r>
      <w:r>
        <w:rPr>
          <w:rFonts w:ascii="Times New Roman"/>
          <w:b w:val="false"/>
          <w:i w:val="false"/>
          <w:color w:val="ff0000"/>
          <w:sz w:val="28"/>
        </w:rPr>
        <w:t>№ 75/2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шешімдерімен; жаңа редакцияда - Солтүстік Қазақстан облысы Мамлют ауданы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80/11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482"/>
        <w:gridCol w:w="5800"/>
        <w:gridCol w:w="27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87325,1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87325,1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98553,4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Бағынысты мемлекеттік мекемелер мен ұйымдардың күрделі шығыстары.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 туризм және ақпараттық кеңістік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автокөлік жолдарын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автокөлік жолдарын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-40773,6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шарттары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63/11 шешіміне 2 -қосымша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Новомихайлов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578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Тексіздерді жерлеу орнын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 туризм және ақпараттық кеңістік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63/11 шешіміне 3 -қосымша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Новомихайлов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578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Тексіздерді жерлеу орнын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 туризм және ақпараттық кеңістік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жылдың 1 қантарына бюджет қаражатының бос қалдықтарын бағыттау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мəслихатының 10.04.2020 </w:t>
      </w:r>
      <w:r>
        <w:rPr>
          <w:rFonts w:ascii="Times New Roman"/>
          <w:b w:val="false"/>
          <w:i w:val="false"/>
          <w:color w:val="ff0000"/>
          <w:sz w:val="28"/>
        </w:rPr>
        <w:t>№ 67/4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2033"/>
        <w:gridCol w:w="4170"/>
        <w:gridCol w:w="29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 туризм және ақпараттық кеңістік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