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bbfb" w14:textId="32bb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үшін жұмыс орындарының квотасын белгілеу туралы" Тайынша ауданы әкімдігінің 2017 жылғы 14 қарашадағы №385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2019 жылғы 28 наурыздағы № 108 қаулысы. Солтүстік Қазақстан облысының Әділет департаментінде 2019 жылғы 29 наурызда № 5272 болып тіркелді. Күші жойылды - Солтүстік Қазақстан облысы Тайынша ауданы әкімдігінің 2021 жылғы 19 сәуірдегі № 159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Солтүстік Қазақстан облысы Тайынша ауданы әкімдігінің 19.04.2021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Республикасының 2005 жылғы 13 сәуірдегі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06 сәуірдегі Заңының 65-бабы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№ 498 бұйрығымен (нормативтік құқықтық актілерді мемлекеттік тіркеу тізілімінде № 14010 болып тіркелген) бекітілген, мүгедектер үшін жұмыс орындарын квоталау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 үшін жұмыс орындарының квотасын белгілеу туралы" Тайынша ауданы әкімдігінің 2017 жылғы 14 қарашадағы № 385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эталондық бақылау банкінде 2017 жылғы 14 желтоқсанында жарияланған, нормативтік құқықтық актілерді мемлекеттік тіркеу тізілімінде № 4395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Тайынша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 2019 жылғы "28" наурыздағы № 108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 2017 жылғы "14" қарашадағы №385 қаулысына 1-қосымша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 белгілеген ұйымдардың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1"/>
        <w:gridCol w:w="2669"/>
        <w:gridCol w:w="2790"/>
        <w:gridCol w:w="3610"/>
      </w:tblGrid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пайызы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сәйкес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Эксимнан" жауапкершілігі шектеулі серіктестігі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"Победа-Тайынша" жауапкершілігі шектеулі серіктестігі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