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8134" w14:textId="d798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орындарының квотасын белгілеу туралы" Тайынша ауданы әкімдігінің 2018 жылғы 18 мамырдағы №140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2019 жылғы 29 наурыздағы № 113 қаулысы. Солтүстік Қазақстан облысының Әділет департаментінде 2019 жылғы 3 сәуірде № 5290 болып тіркелді. Күші жойылды - Солтүстік Қазақстан облысы Тайынша ауданы әкімдігінің 2021 жылғы 16 сәуірдегі № 158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16.04.2021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14-3)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8) тармақшасына</w:t>
      </w:r>
      <w:r>
        <w:rPr>
          <w:rFonts w:ascii="Times New Roman"/>
          <w:b w:val="false"/>
          <w:i w:val="false"/>
          <w:color w:val="000000"/>
          <w:sz w:val="28"/>
        </w:rPr>
        <w:t xml:space="preserve">, "Құқықтық актілер туралы" Қазақстан Республикасының 2016 жылғы 06 сәуірдегі Заңының 65-бабы </w:t>
      </w:r>
      <w:r>
        <w:rPr>
          <w:rFonts w:ascii="Times New Roman"/>
          <w:b w:val="false"/>
          <w:i w:val="false"/>
          <w:color w:val="000000"/>
          <w:sz w:val="28"/>
        </w:rPr>
        <w:t>3 тармағына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бұйрығымен (нормативтік құқықтық актілерді мемлекеттік тіркеу тізілімінде № 13898 болып тіркелген) бекітілген, бас бостандығынан айыру орындарынан босатылған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жұмыс орындарының квотасын белгілеу туралы" Тайынша ауданы әкімдігінің 2018 жылғы 18 мамырдағы № 140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эталондық бақылау банкінде 2018 жылғы 13 маусымында жарияланған, нормативтік құқықтық актілерді мемлекеттік тіркеу тізілімінде № 4747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2019 жылғы "29" наурыздағы № 113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2018 жылғы "18" мамырдағы № 140 қаулысына 1-қосымша</w:t>
            </w:r>
          </w:p>
        </w:tc>
      </w:tr>
    </w:tbl>
    <w:bookmarkStart w:name="z12"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 белгіленген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1928"/>
        <w:gridCol w:w="3425"/>
        <w:gridCol w:w="3544"/>
      </w:tblGrid>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прогресс" ауыл шаруашылық өндірістік кооперативі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"ТайыншаКоммунСервис" жауапкершілігі шектеулі серіктестігі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