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ee02" w14:textId="7d5e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2017 жылғы 14 қарашадағы № 385 "Мүгедектер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2019 жылғы 26 қарашадағы № 422 қаулысы. Солтүстік Қазақстан облысының Әділет департаментінде 2019 жылғы 4 желтоқсанда № 5698 болып тіркелді. Күші жойылды - Солтүстік Қазақстан облысы Тайынша ауданы әкімдігінің 2021 жылғы 19 сәуірдегі № 159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әкімдігінің 19.04.2021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бекітілген Мүгедектер үшін жұмыс орындарын квоталау қағидаларына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"Мүгедектер үшін жұмыс орындарының квотасын белгілеу туралы" 2017 жылғы 14 қарашадағы № 385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электрондық түрдегі эталондық бақылау банкінде 2017 жылдың 14 желтоқсанында жарияланған, Нормативтік құқықтық актілерді мемлекеттік тіркеу тізілімінде № 4395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2019 жылғы "__" ________ № 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2017 жылғы "14" қарашадағы № 385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1928"/>
        <w:gridCol w:w="2737"/>
        <w:gridCol w:w="3542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"Донецкое –НҰРЛЫ ЖОЛ" жауапкершілігі шектеулі серіктестігі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