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2896" w14:textId="5ca2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2018 жылғы 18 мамырдағы №140 "Бас бостандығынан айыру орындарынан босатылған адамдарды жұмысқа орналастыру үшін жұмыс орындарының квотасын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2019 жылғы 26 қарашадағы № 423 қаулысы. Солтүстік Қазақстан облысының Әділет департаментінде 2019 жылғы 4 желтоқсанда № 5699 болып тіркелді. Күші жойылды - Солтүстік Қазақстан облысы Тайынша ауданы әкімдігінің 2021 жылғы 16 сәуірдегі № 158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16.04.2021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Бас бостандығынан айыру орындарынан босатылған адамдарды жұмысқа орналастыру үшін жұмыс орындарын квоталау қағидаларына сәйкес, Солтүстік Қазақстан облысы Тайынша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"Бас бостандығынан айыру орындарынан босатылған адамдарды жұмысқа орналастыру үшін жұмыс орындарының квотасын белгілеу туралы" 2018 жылғы 18 мамырдағы № 140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электрондық түрдегі эталондық бақылау банкінде 2018 жылдың 13 маусымында жарияланған, Нормативтік құқықтық актілерді мемлекеттік тіркеу тізілімінде № 4747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2019 жылғы "__" ________ № 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2018 жылғы "18" мамырдағы № 140 қаулысына қосымша</w:t>
            </w:r>
          </w:p>
        </w:tc>
      </w:tr>
    </w:tbl>
    <w:bookmarkStart w:name="z12"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1984"/>
        <w:gridCol w:w="3523"/>
        <w:gridCol w:w="3647"/>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"Скрипковский" шаруа қожалығы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"Камилла Агро" жауапкершілігі шектеулі серіктестігі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