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58d4" w14:textId="8255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әкімдігінің 2018 жылғы 18 мамырдағы № 141 "Пробация қызметі есебінде тұрған адамдарды жұмысқа орналастыру үшін жұмыс орындарының квотасын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2019 жылғы 26 қарашадағы № 424 қаулысы. Солтүстік Қазақстан облысының Әділет департаментінде 2019 жылғы 4 желтоқсанда № 5700 болып тіркелді. Күші жойылды - Солтүстік Қазақстан облысы Тайынша ауданы әкімдігінің 2021 жылғы 4 маусымдағы № 235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әкімдігінің 04.06.2021 </w:t>
      </w:r>
      <w:r>
        <w:rPr>
          <w:rFonts w:ascii="Times New Roman"/>
          <w:b w:val="false"/>
          <w:i w:val="false"/>
          <w:color w:val="ff0000"/>
          <w:sz w:val="28"/>
        </w:rPr>
        <w:t>№ 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14-3)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13898 болып тіркелген) бекітілген Пробация қызметі есебінде тұрған адамдарды жұмысқа орналастыру үшін жұмыс орындарын квоталау қағидаларына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әкімдігінің "Пробация қызметі есебінде тұрған адамдарды жұмысқа орналастыру үшін жұмыс орындарының квотасын белгілеу туралы" 2018 жылғы 18 мамырдағы № 141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актілерінің электрондық түрдегі эталондық бақылау банкінде 2018 жылдың 13 маусымында жарияланған, Нормативтік құқықтық актілерді мемлекеттік тіркеу тізілімінде № 4746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қаулының қ</w:t>
      </w:r>
      <w:r>
        <w:rPr>
          <w:rFonts w:ascii="Times New Roman"/>
          <w:b w:val="false"/>
          <w:i w:val="false"/>
          <w:color w:val="000000"/>
          <w:sz w:val="28"/>
        </w:rPr>
        <w:t>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Тайынша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2019 жылғы "___" ___________ № 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 2018 жылғы "18" мамырдағы № 141 қаулысына қосымша</w:t>
            </w:r>
          </w:p>
        </w:tc>
      </w:tr>
    </w:tbl>
    <w:bookmarkStart w:name="z12"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7"/>
        <w:gridCol w:w="1600"/>
        <w:gridCol w:w="2842"/>
        <w:gridCol w:w="2941"/>
      </w:tblGrid>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"Бастау-2019" ауылшаруашылық өндірістік кооперативі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шаруа қожалығы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"Ысқақов"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