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7cff" w14:textId="7247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2019 жылғы 26 тамыздағы № 165 қаулысы. Солтүстік Қазақстан облысының Әділет департаментінде 2019 жылғы 28 тамызда № 5549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Тимирязев ауданы әкімдігінің 28.10.2021 </w:t>
      </w:r>
      <w:r>
        <w:rPr>
          <w:rFonts w:ascii="Times New Roman"/>
          <w:b w:val="false"/>
          <w:i w:val="false"/>
          <w:color w:val="ff0000"/>
          <w:sz w:val="28"/>
        </w:rPr>
        <w:t>№ 273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 2015 жылғы 23 қарашадағы Еңбек кодексінің 18-бабының </w:t>
      </w:r>
      <w:r>
        <w:rPr>
          <w:rFonts w:ascii="Times New Roman"/>
          <w:b w:val="false"/>
          <w:i w:val="false"/>
          <w:color w:val="000000"/>
          <w:sz w:val="28"/>
        </w:rPr>
        <w:t>2) тармақшасына</w:t>
      </w:r>
      <w:r>
        <w:rPr>
          <w:rFonts w:ascii="Times New Roman"/>
          <w:b w:val="false"/>
          <w:i w:val="false"/>
          <w:color w:val="000000"/>
          <w:sz w:val="28"/>
        </w:rPr>
        <w:t xml:space="preserve">,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 лауазымдарының тiзбесi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ауданы әкімдігінің 28.10.2021 </w:t>
      </w:r>
      <w:r>
        <w:rPr>
          <w:rFonts w:ascii="Times New Roman"/>
          <w:b w:val="false"/>
          <w:i w:val="false"/>
          <w:color w:val="000000"/>
          <w:sz w:val="28"/>
        </w:rPr>
        <w:t>№ 273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экономика және қаржы бөлімі"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Тимирязев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Солтүстік Қазақстан облысы Тимирязев ауданы әкімдігінің "Азаматтық қызметшілер болып табылатын және Тимирязев ауданының ауылдық жерінде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2016 жылғы 25 шілдедегі № 165 (2016 жылғы 14 қыркүйекте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3887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10" w:id="6"/>
    <w:p>
      <w:pPr>
        <w:spacing w:after="0"/>
        <w:ind w:left="0"/>
        <w:jc w:val="both"/>
      </w:pPr>
      <w:r>
        <w:rPr>
          <w:rFonts w:ascii="Times New Roman"/>
          <w:b w:val="false"/>
          <w:i w:val="false"/>
          <w:color w:val="000000"/>
          <w:sz w:val="28"/>
        </w:rPr>
        <w:t xml:space="preserve">
      4. Осы қаулының орындалуын бақылау Солтүстік Қазақстан облысы Тимирязев ауданы әкімінің жетекшілік ететін орынбасарына жүктелсін. </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 және 2019 жылғы 1 қаңтардан бастап туындаған құқықтық қатынастарға таралады.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Кенесов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8"/>
    <w:p>
      <w:pPr>
        <w:spacing w:after="0"/>
        <w:ind w:left="0"/>
        <w:jc w:val="left"/>
      </w:pPr>
      <w:r>
        <w:rPr>
          <w:rFonts w:ascii="Times New Roman"/>
          <w:b/>
          <w:i w:val="false"/>
          <w:color w:val="000000"/>
        </w:rPr>
        <w:t xml:space="preserve"> Азаматтық қызметшілер болып табылатын және Солтүстік Қазақстан облысы Тимирязев ауданының ауылдық жерінде жұмыс iстейтiн әлеуметтiк қамсыздандыру және мәдениет саласындағы мамандар лауазымдарының тiзбесi</w:t>
      </w:r>
    </w:p>
    <w:bookmarkEnd w:id="8"/>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Тимирязев ауданы әкімдігінің 28.10.2021 </w:t>
      </w:r>
      <w:r>
        <w:rPr>
          <w:rFonts w:ascii="Times New Roman"/>
          <w:b w:val="false"/>
          <w:i w:val="false"/>
          <w:color w:val="ff0000"/>
          <w:sz w:val="28"/>
        </w:rPr>
        <w:t>№ 273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 09.06.2023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23.10.2023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5" w:id="9"/>
    <w:p>
      <w:pPr>
        <w:spacing w:after="0"/>
        <w:ind w:left="0"/>
        <w:jc w:val="both"/>
      </w:pPr>
      <w:r>
        <w:rPr>
          <w:rFonts w:ascii="Times New Roman"/>
          <w:b w:val="false"/>
          <w:i w:val="false"/>
          <w:color w:val="000000"/>
          <w:sz w:val="28"/>
        </w:rPr>
        <w:t>
      1. Әлеуметтік қамсыздандыру мамандарының лауазымдары:</w:t>
      </w:r>
    </w:p>
    <w:bookmarkEnd w:id="9"/>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Start w:name="z26" w:id="10"/>
    <w:p>
      <w:pPr>
        <w:spacing w:after="0"/>
        <w:ind w:left="0"/>
        <w:jc w:val="both"/>
      </w:pPr>
      <w:r>
        <w:rPr>
          <w:rFonts w:ascii="Times New Roman"/>
          <w:b w:val="false"/>
          <w:i w:val="false"/>
          <w:color w:val="000000"/>
          <w:sz w:val="28"/>
        </w:rPr>
        <w:t>
      2) әлеуметтік жұмыс жөніндегі ассистент - біліктілігі жоғары деңгейдегі санаты жоқ мамандар;</w:t>
      </w:r>
    </w:p>
    <w:bookmarkEnd w:id="10"/>
    <w:bookmarkStart w:name="z27" w:id="11"/>
    <w:p>
      <w:pPr>
        <w:spacing w:after="0"/>
        <w:ind w:left="0"/>
        <w:jc w:val="both"/>
      </w:pPr>
      <w:r>
        <w:rPr>
          <w:rFonts w:ascii="Times New Roman"/>
          <w:b w:val="false"/>
          <w:i w:val="false"/>
          <w:color w:val="000000"/>
          <w:sz w:val="28"/>
        </w:rPr>
        <w:t>
      3) әлеуметтік жұмыс жөніндегі консультант - біліктілігі жоғары деңгейдегі жоғары, бірінші, екінші санатты және санаты жоқ мамандар;</w:t>
      </w:r>
    </w:p>
    <w:bookmarkEnd w:id="11"/>
    <w:bookmarkStart w:name="z28" w:id="12"/>
    <w:p>
      <w:pPr>
        <w:spacing w:after="0"/>
        <w:ind w:left="0"/>
        <w:jc w:val="both"/>
      </w:pPr>
      <w:r>
        <w:rPr>
          <w:rFonts w:ascii="Times New Roman"/>
          <w:b w:val="false"/>
          <w:i w:val="false"/>
          <w:color w:val="000000"/>
          <w:sz w:val="28"/>
        </w:rPr>
        <w:t>
      4) әлеуметтік жұмыс жөніндегі маман - біліктілігі жоғары және орташа деңгейдегі жоғары, бірінші, екінші санатты және санаты жоқ мамандар;</w:t>
      </w:r>
    </w:p>
    <w:bookmarkEnd w:id="12"/>
    <w:bookmarkStart w:name="z29" w:id="13"/>
    <w:p>
      <w:pPr>
        <w:spacing w:after="0"/>
        <w:ind w:left="0"/>
        <w:jc w:val="both"/>
      </w:pPr>
      <w:r>
        <w:rPr>
          <w:rFonts w:ascii="Times New Roman"/>
          <w:b w:val="false"/>
          <w:i w:val="false"/>
          <w:color w:val="000000"/>
          <w:sz w:val="28"/>
        </w:rPr>
        <w:t>
      5) арнаулы әлеуметтік қызметтерге қажеттілікті бағалау және айқындау жөніндегі әлеуметтік қызметкер - біліктілігі жоғары деңгейдегі жоғары, бірінші, екінші санатты және санаты жоқ мамандар;</w:t>
      </w:r>
    </w:p>
    <w:bookmarkEnd w:id="13"/>
    <w:bookmarkStart w:name="z30" w:id="14"/>
    <w:p>
      <w:pPr>
        <w:spacing w:after="0"/>
        <w:ind w:left="0"/>
        <w:jc w:val="both"/>
      </w:pPr>
      <w:r>
        <w:rPr>
          <w:rFonts w:ascii="Times New Roman"/>
          <w:b w:val="false"/>
          <w:i w:val="false"/>
          <w:color w:val="000000"/>
          <w:sz w:val="28"/>
        </w:rPr>
        <w:t>
      6) қарттар мен мүгедектігі бар адамдарға күтім жасау жөніндегі әлеуметтік қызметкер - біліктілігі жоғары және орташа деңгейдегі жоғары, бірінші, екінші санатты және санаты жоқ мамандар;</w:t>
      </w:r>
    </w:p>
    <w:bookmarkEnd w:id="14"/>
    <w:bookmarkStart w:name="z31" w:id="15"/>
    <w:p>
      <w:pPr>
        <w:spacing w:after="0"/>
        <w:ind w:left="0"/>
        <w:jc w:val="both"/>
      </w:pPr>
      <w:r>
        <w:rPr>
          <w:rFonts w:ascii="Times New Roman"/>
          <w:b w:val="false"/>
          <w:i w:val="false"/>
          <w:color w:val="000000"/>
          <w:sz w:val="28"/>
        </w:rPr>
        <w:t>
      7) психоневрологиялық аурулары бар мүгедектігі бар балалар мен 18 жастан асқан мүгедектігі бар адамдарға күтім жасау жөніндегі әлеуметтік қызметкер - біліктілігі жоғары және орташа деңгейдегі жоғары, бірінші, екінші санатты және санаты жоқ мамандар.</w:t>
      </w:r>
    </w:p>
    <w:bookmarkEnd w:id="15"/>
    <w:bookmarkStart w:name="z32" w:id="16"/>
    <w:p>
      <w:pPr>
        <w:spacing w:after="0"/>
        <w:ind w:left="0"/>
        <w:jc w:val="both"/>
      </w:pPr>
      <w:r>
        <w:rPr>
          <w:rFonts w:ascii="Times New Roman"/>
          <w:b w:val="false"/>
          <w:i w:val="false"/>
          <w:color w:val="000000"/>
          <w:sz w:val="28"/>
        </w:rPr>
        <w:t>
      2. Мәдениет мамандарының лауазымдары:</w:t>
      </w:r>
    </w:p>
    <w:bookmarkEnd w:id="16"/>
    <w:bookmarkStart w:name="z33" w:id="17"/>
    <w:p>
      <w:pPr>
        <w:spacing w:after="0"/>
        <w:ind w:left="0"/>
        <w:jc w:val="both"/>
      </w:pPr>
      <w:r>
        <w:rPr>
          <w:rFonts w:ascii="Times New Roman"/>
          <w:b w:val="false"/>
          <w:i w:val="false"/>
          <w:color w:val="000000"/>
          <w:sz w:val="28"/>
        </w:rPr>
        <w:t>
      1) аудандық маңызы бар мемлекеттiк мекеме және мемлекеттiк қазыналық кәсiпорынның басшысы;</w:t>
      </w:r>
    </w:p>
    <w:bookmarkEnd w:id="17"/>
    <w:bookmarkStart w:name="z34" w:id="18"/>
    <w:p>
      <w:pPr>
        <w:spacing w:after="0"/>
        <w:ind w:left="0"/>
        <w:jc w:val="both"/>
      </w:pPr>
      <w:r>
        <w:rPr>
          <w:rFonts w:ascii="Times New Roman"/>
          <w:b w:val="false"/>
          <w:i w:val="false"/>
          <w:color w:val="000000"/>
          <w:sz w:val="28"/>
        </w:rPr>
        <w:t>
      2) аудандық маңызы бар мемлекеттiк мекеме және мемлекеттiк қазыналық кәсiпорын басшысының орынбасары;</w:t>
      </w:r>
    </w:p>
    <w:bookmarkEnd w:id="18"/>
    <w:bookmarkStart w:name="z35" w:id="19"/>
    <w:p>
      <w:pPr>
        <w:spacing w:after="0"/>
        <w:ind w:left="0"/>
        <w:jc w:val="both"/>
      </w:pPr>
      <w:r>
        <w:rPr>
          <w:rFonts w:ascii="Times New Roman"/>
          <w:b w:val="false"/>
          <w:i w:val="false"/>
          <w:color w:val="000000"/>
          <w:sz w:val="28"/>
        </w:rPr>
        <w:t>
      3) аудандық маңызы бар мемлекеттiк мекеме және мемлекеттiк қазыналық кәсiпорынның кітапхана меңгерушісі;</w:t>
      </w:r>
    </w:p>
    <w:bookmarkEnd w:id="19"/>
    <w:bookmarkStart w:name="z36" w:id="20"/>
    <w:p>
      <w:pPr>
        <w:spacing w:after="0"/>
        <w:ind w:left="0"/>
        <w:jc w:val="both"/>
      </w:pPr>
      <w:r>
        <w:rPr>
          <w:rFonts w:ascii="Times New Roman"/>
          <w:b w:val="false"/>
          <w:i w:val="false"/>
          <w:color w:val="000000"/>
          <w:sz w:val="28"/>
        </w:rPr>
        <w:t>
      4) барлық атаудағы әдістемеші (негізгі қызметтердің) - біліктілігі жоғары және орташа деңгейдегі жоғары, бірінші, екінші санатты және санаты жоқ мамандар;</w:t>
      </w:r>
    </w:p>
    <w:bookmarkEnd w:id="20"/>
    <w:bookmarkStart w:name="z37" w:id="21"/>
    <w:p>
      <w:pPr>
        <w:spacing w:after="0"/>
        <w:ind w:left="0"/>
        <w:jc w:val="both"/>
      </w:pPr>
      <w:r>
        <w:rPr>
          <w:rFonts w:ascii="Times New Roman"/>
          <w:b w:val="false"/>
          <w:i w:val="false"/>
          <w:color w:val="000000"/>
          <w:sz w:val="28"/>
        </w:rPr>
        <w:t>
      5) библиограф - біліктілігі жоғары және орташа деңгейдегі жоғары, бірінші, екінші санатты және санаты жоқ мамандар;</w:t>
      </w:r>
    </w:p>
    <w:bookmarkEnd w:id="21"/>
    <w:bookmarkStart w:name="z38" w:id="22"/>
    <w:p>
      <w:pPr>
        <w:spacing w:after="0"/>
        <w:ind w:left="0"/>
        <w:jc w:val="both"/>
      </w:pPr>
      <w:r>
        <w:rPr>
          <w:rFonts w:ascii="Times New Roman"/>
          <w:b w:val="false"/>
          <w:i w:val="false"/>
          <w:color w:val="000000"/>
          <w:sz w:val="28"/>
        </w:rPr>
        <w:t>
      6) кітапханашы - біліктілігі жоғары және орташа деңгейдегі жоғары, бірінші, екінші санатты және санаты жоқ мамандар;</w:t>
      </w:r>
    </w:p>
    <w:bookmarkEnd w:id="22"/>
    <w:bookmarkStart w:name="z39" w:id="23"/>
    <w:p>
      <w:pPr>
        <w:spacing w:after="0"/>
        <w:ind w:left="0"/>
        <w:jc w:val="both"/>
      </w:pPr>
      <w:r>
        <w:rPr>
          <w:rFonts w:ascii="Times New Roman"/>
          <w:b w:val="false"/>
          <w:i w:val="false"/>
          <w:color w:val="000000"/>
          <w:sz w:val="28"/>
        </w:rPr>
        <w:t>
      7) режиссер - біліктілігі жоғары және орташа деңгейдегі жоғары, бірінші, екінші санатты және санаты жоқ мамандар;</w:t>
      </w:r>
    </w:p>
    <w:bookmarkEnd w:id="23"/>
    <w:bookmarkStart w:name="z40" w:id="24"/>
    <w:p>
      <w:pPr>
        <w:spacing w:after="0"/>
        <w:ind w:left="0"/>
        <w:jc w:val="both"/>
      </w:pPr>
      <w:r>
        <w:rPr>
          <w:rFonts w:ascii="Times New Roman"/>
          <w:b w:val="false"/>
          <w:i w:val="false"/>
          <w:color w:val="000000"/>
          <w:sz w:val="28"/>
        </w:rPr>
        <w:t>
      8) редактор (негізгі қызметтердің) - біліктілігі жоғары және орташа деңгейдегі мамандар;</w:t>
      </w:r>
    </w:p>
    <w:bookmarkEnd w:id="24"/>
    <w:bookmarkStart w:name="z41" w:id="25"/>
    <w:p>
      <w:pPr>
        <w:spacing w:after="0"/>
        <w:ind w:left="0"/>
        <w:jc w:val="both"/>
      </w:pPr>
      <w:r>
        <w:rPr>
          <w:rFonts w:ascii="Times New Roman"/>
          <w:b w:val="false"/>
          <w:i w:val="false"/>
          <w:color w:val="000000"/>
          <w:sz w:val="28"/>
        </w:rPr>
        <w:t>
      9) аккомпаниатр - біліктілігі жоғары және орташа деңгейдегі жоғары, бірінші, екінші санатты және санаты жоқ мамандар;</w:t>
      </w:r>
    </w:p>
    <w:bookmarkEnd w:id="25"/>
    <w:bookmarkStart w:name="z42" w:id="26"/>
    <w:p>
      <w:pPr>
        <w:spacing w:after="0"/>
        <w:ind w:left="0"/>
        <w:jc w:val="both"/>
      </w:pPr>
      <w:r>
        <w:rPr>
          <w:rFonts w:ascii="Times New Roman"/>
          <w:b w:val="false"/>
          <w:i w:val="false"/>
          <w:color w:val="000000"/>
          <w:sz w:val="28"/>
        </w:rPr>
        <w:t>
      10) мәдени ұйымдастырушы (негізгі қызметтердің) - біліктілігі жоғары және орташа деңгейдегі жоғары, бірінші, екінші санатты және санаты жоқ мамандар;</w:t>
      </w:r>
    </w:p>
    <w:bookmarkEnd w:id="26"/>
    <w:bookmarkStart w:name="z43" w:id="27"/>
    <w:p>
      <w:pPr>
        <w:spacing w:after="0"/>
        <w:ind w:left="0"/>
        <w:jc w:val="both"/>
      </w:pPr>
      <w:r>
        <w:rPr>
          <w:rFonts w:ascii="Times New Roman"/>
          <w:b w:val="false"/>
          <w:i w:val="false"/>
          <w:color w:val="000000"/>
          <w:sz w:val="28"/>
        </w:rPr>
        <w:t>
      11) хореограф - біліктілігі жоғары және орташа деңгейдегі санаты жоқ мамандар;</w:t>
      </w:r>
    </w:p>
    <w:bookmarkEnd w:id="27"/>
    <w:bookmarkStart w:name="z44" w:id="28"/>
    <w:p>
      <w:pPr>
        <w:spacing w:after="0"/>
        <w:ind w:left="0"/>
        <w:jc w:val="both"/>
      </w:pPr>
      <w:r>
        <w:rPr>
          <w:rFonts w:ascii="Times New Roman"/>
          <w:b w:val="false"/>
          <w:i w:val="false"/>
          <w:color w:val="000000"/>
          <w:sz w:val="28"/>
        </w:rPr>
        <w:t>
      12) музыкалық жетекші - біліктілігі жоғары және орташа деңгейдегі жоғары, бірінші, екінші санатты және санаты жоқ мамандар.</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