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85dc" w14:textId="0698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әкімдігінің 2019 жылғы 20 қарашадағы № 209 қаулысы. Солтүстік Қазақстан облысының Әділет департаментінде 2019 жылғы 22 қарашада № 5667 болып тіркелді. Күші жойылды - Солтүстік Қазақстан облысы Тимирязев ауданы әкімдігінің 2021 жылғы 4 ақпандағы № 27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әкімдігінің 04.02.2021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13898 болып тіркелген) бекітілген Пробация қызметінің есебінде тұрған адамдарды жұмысқа орналастыру үшін жұмыс орындарын квоталау қағидаларына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Тимирязев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Солтүстік Қазақстан облысы Тимирязев ауданы әкімдігінің "Пробация қызметінің есебінде тұрған адамдарды жұмысқа орналастыру үшін жұмыс орындарына квота белгілеу туралы" 2019 жылғы 18 сәуідегі № 71 (2019 жылғы 25 сәуірде Қазақстан Республикасы нормативтiк құқықтық актiлерінің электрондық түрдегі эталондық бақылау банкінде жарияланды, Нормативтік құқықтық актілерді мемлекеттік тіркеу тізілімінде № 5360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Солтүстік Қазақстан облысы Тимирязев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2019 жылғы "___" ________ № ___ қаулысына қосымша</w:t>
            </w:r>
          </w:p>
        </w:tc>
      </w:tr>
    </w:tbl>
    <w:bookmarkStart w:name="z14" w:id="8"/>
    <w:p>
      <w:pPr>
        <w:spacing w:after="0"/>
        <w:ind w:left="0"/>
        <w:jc w:val="left"/>
      </w:pPr>
      <w:r>
        <w:rPr>
          <w:rFonts w:ascii="Times New Roman"/>
          <w:b/>
          <w:i w:val="false"/>
          <w:color w:val="000000"/>
        </w:rPr>
        <w:t xml:space="preserve"> Пробация қызметінің есебіне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399"/>
        <w:gridCol w:w="3467"/>
        <w:gridCol w:w="3991"/>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и К" фермер қожалығы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