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e833" w14:textId="7e6e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кейбір сұрақтары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2019 жылғы 11 қаңтардағы № 6 қаулысы. Солтүстік Қазақстан облысының Әділет департаментінде 2019 жылғы 16 қаңтарда № 5203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 </w:t>
      </w:r>
      <w:r>
        <w:rPr>
          <w:rFonts w:ascii="Times New Roman"/>
          <w:b w:val="false"/>
          <w:i w:val="false"/>
          <w:color w:val="000000"/>
          <w:sz w:val="28"/>
        </w:rPr>
        <w:t>7 тармағына</w:t>
      </w:r>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3 бабы 2 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Уәлиханов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Уәлиханов ауданында қоғамдық тәртіпті қамтамасыз етуге қатысатын азаматтарды көтермелеудің түрлері мен тәртібі, сондай-ақ оларға ақшалай сыйақының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"Солтүстік Қазақстан облысы Уәлиханов ауданы әкімінің аппараты" коммуналдық мемлекеттік мекемесі Қазақстан Республикасы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"Қазақстан Республикасы Әділет министрлігінің Солтүстік Қазақстан облысы әділет департаменті" Республикалық мемлекеттік мекемесінде осы қаулының мемлекеттік тіркелуін;</w:t>
      </w:r>
    </w:p>
    <w:bookmarkEnd w:id="3"/>
    <w:bookmarkStart w:name="z8" w:id="4"/>
    <w:p>
      <w:pPr>
        <w:spacing w:after="0"/>
        <w:ind w:left="0"/>
        <w:jc w:val="both"/>
      </w:pPr>
      <w:r>
        <w:rPr>
          <w:rFonts w:ascii="Times New Roman"/>
          <w:b w:val="false"/>
          <w:i w:val="false"/>
          <w:color w:val="000000"/>
          <w:sz w:val="28"/>
        </w:rPr>
        <w:t>
      2) аудан әкімдігінің осы қаулысын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ресми жариялау және қосу үшін оның көшірмесін қағаз және электрондық нұсқада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4"/>
    <w:bookmarkStart w:name="z9" w:id="5"/>
    <w:p>
      <w:pPr>
        <w:spacing w:after="0"/>
        <w:ind w:left="0"/>
        <w:jc w:val="both"/>
      </w:pPr>
      <w:r>
        <w:rPr>
          <w:rFonts w:ascii="Times New Roman"/>
          <w:b w:val="false"/>
          <w:i w:val="false"/>
          <w:color w:val="000000"/>
          <w:sz w:val="28"/>
        </w:rPr>
        <w:t>
      3) оны ресми жарияланғаннан кейін "Солтүстік Қазақстан облысы Уәлиханов ауданы әкімдігі әкімінің аппараты" коммуналдық мемлекеттік мекемесінің интернет – ресурсында осы қаулыны орналастыру.</w:t>
      </w:r>
    </w:p>
    <w:bookmarkEnd w:id="5"/>
    <w:bookmarkStart w:name="z10" w:id="6"/>
    <w:p>
      <w:pPr>
        <w:spacing w:after="0"/>
        <w:ind w:left="0"/>
        <w:jc w:val="both"/>
      </w:pPr>
      <w:r>
        <w:rPr>
          <w:rFonts w:ascii="Times New Roman"/>
          <w:b w:val="false"/>
          <w:i w:val="false"/>
          <w:color w:val="000000"/>
          <w:sz w:val="28"/>
        </w:rPr>
        <w:t>
      3. Осы қаулының орындалуын бақылау Уәлиханов ауданы әкімінің әлеуметтік мәселелері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әкiмiнің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Т.Сагитов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 әкімдігінің 2019 жылғы "__"__________ №__ қаулысына қосымша</w:t>
            </w:r>
          </w:p>
        </w:tc>
      </w:tr>
    </w:tbl>
    <w:bookmarkStart w:name="z14" w:id="8"/>
    <w:p>
      <w:pPr>
        <w:spacing w:after="0"/>
        <w:ind w:left="0"/>
        <w:jc w:val="left"/>
      </w:pPr>
      <w:r>
        <w:rPr>
          <w:rFonts w:ascii="Times New Roman"/>
          <w:b/>
          <w:i w:val="false"/>
          <w:color w:val="000000"/>
        </w:rPr>
        <w:t xml:space="preserve"> Уәлиханов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8"/>
    <w:bookmarkStart w:name="z15" w:id="9"/>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9"/>
    <w:bookmarkStart w:name="z16" w:id="10"/>
    <w:p>
      <w:pPr>
        <w:spacing w:after="0"/>
        <w:ind w:left="0"/>
        <w:jc w:val="both"/>
      </w:pPr>
      <w:r>
        <w:rPr>
          <w:rFonts w:ascii="Times New Roman"/>
          <w:b w:val="false"/>
          <w:i w:val="false"/>
          <w:color w:val="000000"/>
          <w:sz w:val="28"/>
        </w:rPr>
        <w:t>
      1) алғыс жариялау;</w:t>
      </w:r>
    </w:p>
    <w:bookmarkEnd w:id="10"/>
    <w:bookmarkStart w:name="z17" w:id="11"/>
    <w:p>
      <w:pPr>
        <w:spacing w:after="0"/>
        <w:ind w:left="0"/>
        <w:jc w:val="both"/>
      </w:pPr>
      <w:r>
        <w:rPr>
          <w:rFonts w:ascii="Times New Roman"/>
          <w:b w:val="false"/>
          <w:i w:val="false"/>
          <w:color w:val="000000"/>
          <w:sz w:val="28"/>
        </w:rPr>
        <w:t>
      2) грамотамен марапаттау;</w:t>
      </w:r>
    </w:p>
    <w:bookmarkEnd w:id="11"/>
    <w:bookmarkStart w:name="z18" w:id="12"/>
    <w:p>
      <w:pPr>
        <w:spacing w:after="0"/>
        <w:ind w:left="0"/>
        <w:jc w:val="both"/>
      </w:pPr>
      <w:r>
        <w:rPr>
          <w:rFonts w:ascii="Times New Roman"/>
          <w:b w:val="false"/>
          <w:i w:val="false"/>
          <w:color w:val="000000"/>
          <w:sz w:val="28"/>
        </w:rPr>
        <w:t>
      3) ақшалай сыйақы беру.</w:t>
      </w:r>
    </w:p>
    <w:bookmarkEnd w:id="12"/>
    <w:bookmarkStart w:name="z19" w:id="13"/>
    <w:p>
      <w:pPr>
        <w:spacing w:after="0"/>
        <w:ind w:left="0"/>
        <w:jc w:val="both"/>
      </w:pPr>
      <w:r>
        <w:rPr>
          <w:rFonts w:ascii="Times New Roman"/>
          <w:b w:val="false"/>
          <w:i w:val="false"/>
          <w:color w:val="000000"/>
          <w:sz w:val="28"/>
        </w:rPr>
        <w:t>
      2. Қылмыстың алдын-алу және жолын кесуге жәрдемдескен, қоғамдық тәртіпті қамтамасыз етуге қатысатын азаматтарды көтермелеу жөніндегі Уәлиханов ауданы әкімдігімен құрылған комиссиясымен қаралады.</w:t>
      </w:r>
    </w:p>
    <w:bookmarkEnd w:id="13"/>
    <w:bookmarkStart w:name="z20" w:id="14"/>
    <w:p>
      <w:pPr>
        <w:spacing w:after="0"/>
        <w:ind w:left="0"/>
        <w:jc w:val="both"/>
      </w:pPr>
      <w:r>
        <w:rPr>
          <w:rFonts w:ascii="Times New Roman"/>
          <w:b w:val="false"/>
          <w:i w:val="false"/>
          <w:color w:val="000000"/>
          <w:sz w:val="28"/>
        </w:rPr>
        <w:t>
      3. Қылмыстың алдын-алу және жолын кесуге, қоғамдық тәртіпті қорғау, қоғамдық қауіпсіздікті қамтамасыз етуге белсенді қатысатын азаматтарды көтермелеу жөніндегі ұсыныстарды комиссияның қарауына "Қазақстан Республикасы ішкі істер Министрлігі Солтүстік Қазақстан облысының полиция Департаменті Уәлиханов ауданының полиция бөлімі" мемлекеттік мекемесінің бастығымен ұсынылады.</w:t>
      </w:r>
    </w:p>
    <w:bookmarkEnd w:id="14"/>
    <w:bookmarkStart w:name="z21" w:id="15"/>
    <w:p>
      <w:pPr>
        <w:spacing w:after="0"/>
        <w:ind w:left="0"/>
        <w:jc w:val="both"/>
      </w:pPr>
      <w:r>
        <w:rPr>
          <w:rFonts w:ascii="Times New Roman"/>
          <w:b w:val="false"/>
          <w:i w:val="false"/>
          <w:color w:val="000000"/>
          <w:sz w:val="28"/>
        </w:rPr>
        <w:t>
      4. Көтермелеу төлеу комиссиясы қабылдаған шешіміне сәйкес "Қазақстан Республикасы ішкі істер Министрлігі Солтүстік Қазақстан облысының полиция Департаменті Уәлиханов ауданының полиция бөлімі" мемлекеттік мекемесі бастығының бұйрығы көтермелеу үшін негіз болып табылады.</w:t>
      </w:r>
    </w:p>
    <w:bookmarkEnd w:id="15"/>
    <w:bookmarkStart w:name="z22" w:id="16"/>
    <w:p>
      <w:pPr>
        <w:spacing w:after="0"/>
        <w:ind w:left="0"/>
        <w:jc w:val="both"/>
      </w:pPr>
      <w:r>
        <w:rPr>
          <w:rFonts w:ascii="Times New Roman"/>
          <w:b w:val="false"/>
          <w:i w:val="false"/>
          <w:color w:val="000000"/>
          <w:sz w:val="28"/>
        </w:rPr>
        <w:t>
      5. Ақшалай сыйақының мөлшері комиссиямен белгіленеді және ол 10-еселенген айлық есептік көрсеткіштен аспайды.</w:t>
      </w:r>
    </w:p>
    <w:bookmarkEnd w:id="16"/>
    <w:bookmarkStart w:name="z23" w:id="17"/>
    <w:p>
      <w:pPr>
        <w:spacing w:after="0"/>
        <w:ind w:left="0"/>
        <w:jc w:val="both"/>
      </w:pPr>
      <w:r>
        <w:rPr>
          <w:rFonts w:ascii="Times New Roman"/>
          <w:b w:val="false"/>
          <w:i w:val="false"/>
          <w:color w:val="000000"/>
          <w:sz w:val="28"/>
        </w:rPr>
        <w:t>
      6. Азаматтарды көтермелеу "Қазақстан Республикасы ішкі істер Министрлігі Солтүстік Қазақстан облысының полиция Департаменті Уәлиханов ауданының полиция бөлімі" мемлекеттік мекемесімен облыстық бюджет қаражаты есебінен жүргізіледі.</w:t>
      </w:r>
    </w:p>
    <w:bookmarkEnd w:id="17"/>
    <w:bookmarkStart w:name="z24" w:id="18"/>
    <w:p>
      <w:pPr>
        <w:spacing w:after="0"/>
        <w:ind w:left="0"/>
        <w:jc w:val="both"/>
      </w:pPr>
      <w:r>
        <w:rPr>
          <w:rFonts w:ascii="Times New Roman"/>
          <w:b w:val="false"/>
          <w:i w:val="false"/>
          <w:color w:val="000000"/>
          <w:sz w:val="28"/>
        </w:rPr>
        <w:t>
      7. Көтермелеулерді төлеуге арналған қаражат облыстық бюджеттен көзделеді.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