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ec003" w14:textId="95ec0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Мүгедектерге арналған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Уәлиханов ауданы әкімдігінің 2019 жылғы 2 сәуірдегі № 87 қаулысы. Солтүстік Қазақстан облысының Әділет департаментінде 2019 жылғы 3 сәуірде № 5299 болып тіркелді. Күші жойылды - Солтүстік Қазақстан облысы Уәлиханов ауданы әкімдігінің 2021 жылғы 18 наурыздағы № 51 қаулысымен</w:t>
      </w:r>
    </w:p>
    <w:p>
      <w:pPr>
        <w:spacing w:after="0"/>
        <w:ind w:left="0"/>
        <w:jc w:val="both"/>
      </w:pPr>
      <w:r>
        <w:rPr>
          <w:rFonts w:ascii="Times New Roman"/>
          <w:b w:val="false"/>
          <w:i w:val="false"/>
          <w:color w:val="ff0000"/>
          <w:sz w:val="28"/>
        </w:rPr>
        <w:t xml:space="preserve">
      Ескерту. Күші жойылды - Солтүстік Қазақстан облысы Уәлиханов ауданы әкімдігінің 18.03.2021 </w:t>
      </w:r>
      <w:r>
        <w:rPr>
          <w:rFonts w:ascii="Times New Roman"/>
          <w:b w:val="false"/>
          <w:i w:val="false"/>
          <w:color w:val="ff0000"/>
          <w:sz w:val="28"/>
        </w:rPr>
        <w:t>№ 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 w:id="0"/>
    <w:p>
      <w:pPr>
        <w:spacing w:after="0"/>
        <w:ind w:left="0"/>
        <w:jc w:val="both"/>
      </w:pPr>
      <w:r>
        <w:rPr>
          <w:rFonts w:ascii="Times New Roman"/>
          <w:b w:val="false"/>
          <w:i w:val="false"/>
          <w:color w:val="000000"/>
          <w:sz w:val="28"/>
        </w:rPr>
        <w:t xml:space="preserve">
      Қазақстан Республикасының 2016 жылғы 6 сәуірдегі "Халықты жұмыспен қамту туралы" Заңының 9-бабы </w:t>
      </w:r>
      <w:r>
        <w:rPr>
          <w:rFonts w:ascii="Times New Roman"/>
          <w:b w:val="false"/>
          <w:i w:val="false"/>
          <w:color w:val="000000"/>
          <w:sz w:val="28"/>
        </w:rPr>
        <w:t>6) тармақшасына</w:t>
      </w:r>
      <w:r>
        <w:rPr>
          <w:rFonts w:ascii="Times New Roman"/>
          <w:b w:val="false"/>
          <w:i w:val="false"/>
          <w:color w:val="000000"/>
          <w:sz w:val="28"/>
        </w:rPr>
        <w:t xml:space="preserve">, Қазақстан Республикасының 2005 жылғы 13 сәуірдегі "Қазақстан Республикасында мүгедектерді әлеуметтік қорғау туралы" Заңының 31-бабы </w:t>
      </w:r>
      <w:r>
        <w:rPr>
          <w:rFonts w:ascii="Times New Roman"/>
          <w:b w:val="false"/>
          <w:i w:val="false"/>
          <w:color w:val="000000"/>
          <w:sz w:val="28"/>
        </w:rPr>
        <w:t>1) тармақшасына</w:t>
      </w:r>
      <w:r>
        <w:rPr>
          <w:rFonts w:ascii="Times New Roman"/>
          <w:b w:val="false"/>
          <w:i w:val="false"/>
          <w:color w:val="000000"/>
          <w:sz w:val="28"/>
        </w:rPr>
        <w:t xml:space="preserve">, Қазақстан Республикасы Денсаулық сақтау және әлеуметтік даму министрінің 2016 жылғы 13 маусымдағы №498 "Мүгедектер үшін жұмыс орындарын квоталау қағидаларын бекіту туралы" бұйрығымен (Нормативтік құқықтық актілерді мемлекеттік тіркеу тізілімінде №14010 болып тіркелген) бекітілген, мүгедектер үшін жұмыс орындарын квоталау </w:t>
      </w:r>
      <w:r>
        <w:rPr>
          <w:rFonts w:ascii="Times New Roman"/>
          <w:b w:val="false"/>
          <w:i w:val="false"/>
          <w:color w:val="000000"/>
          <w:sz w:val="28"/>
        </w:rPr>
        <w:t>қағидаларына</w:t>
      </w:r>
      <w:r>
        <w:rPr>
          <w:rFonts w:ascii="Times New Roman"/>
          <w:b w:val="false"/>
          <w:i w:val="false"/>
          <w:color w:val="000000"/>
          <w:sz w:val="28"/>
        </w:rPr>
        <w:t xml:space="preserve"> сәйкес, Солтүстік Қазақстан облысы Уәлиханов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Ауыр жұмыстардағы, еңбек жағдайлары зиянды, қауіпті жұмыс орындарын есептемегенде, жұмыс орындары санынан мүгедектер үшiн жұмыс орындарына квота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белгіленсін.</w:t>
      </w:r>
    </w:p>
    <w:bookmarkEnd w:id="1"/>
    <w:bookmarkStart w:name="z6" w:id="2"/>
    <w:p>
      <w:pPr>
        <w:spacing w:after="0"/>
        <w:ind w:left="0"/>
        <w:jc w:val="both"/>
      </w:pPr>
      <w:r>
        <w:rPr>
          <w:rFonts w:ascii="Times New Roman"/>
          <w:b w:val="false"/>
          <w:i w:val="false"/>
          <w:color w:val="000000"/>
          <w:sz w:val="28"/>
        </w:rPr>
        <w:t xml:space="preserve">
      2. Солтүстік Қазақстан облысы Уәлиханов ауданы әкімдігінің "Мүгедектер үшін жұмыс орындарына квота белгілеу туралы" 2018 жылғы 6 сәуірдегі №73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 (2018 жылғы 5 мамырда Қазақстан Республикасы нормативтік құқықтық актілерінің электрондық түрдегі эталондық бақылау банкінде жарияланған, нормативтік құқықтық актілерді мемлекеттік тіркеу тізілімінде №4673 болып тіркелген).</w:t>
      </w:r>
    </w:p>
    <w:bookmarkEnd w:id="2"/>
    <w:bookmarkStart w:name="z7" w:id="3"/>
    <w:p>
      <w:pPr>
        <w:spacing w:after="0"/>
        <w:ind w:left="0"/>
        <w:jc w:val="both"/>
      </w:pPr>
      <w:r>
        <w:rPr>
          <w:rFonts w:ascii="Times New Roman"/>
          <w:b w:val="false"/>
          <w:i w:val="false"/>
          <w:color w:val="000000"/>
          <w:sz w:val="28"/>
        </w:rPr>
        <w:t>
      3. "Солтүстік Қазақстан облысы Уәлиханов ауданы әкімдігінің жұмыспен қамту және әлеуметтік бағдарламалар бөлімі" коммуналдық мемлекеттік мекемесі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1) "Қазақстан Республикасы Әділет министрлігінің Солтүстік Қазақстан облысы әділет Департаменті" республикалық мемлекеттік мекемесінде осы қаулының мемлекеттік тіркелуін;</w:t>
      </w:r>
    </w:p>
    <w:bookmarkEnd w:id="4"/>
    <w:bookmarkStart w:name="z9" w:id="5"/>
    <w:p>
      <w:pPr>
        <w:spacing w:after="0"/>
        <w:ind w:left="0"/>
        <w:jc w:val="both"/>
      </w:pPr>
      <w:r>
        <w:rPr>
          <w:rFonts w:ascii="Times New Roman"/>
          <w:b w:val="false"/>
          <w:i w:val="false"/>
          <w:color w:val="000000"/>
          <w:sz w:val="28"/>
        </w:rPr>
        <w:t>
      2) осы қаулы мемлекеттік тіркелген күннен бастап он күнтізбелік күн ішінде оның мемлекеттік және орыс тілдеріндегі қағаз және электрондық түрдегі көшірмесін Қазақстан Республикасы Әділет министрлігі "Республикалық құқықтық ақпарат орталығы" шаруашылық жүргізу құқығындағы республикалық мемлекеттік кәсіпорынның Солтүстік Қазақстан облысы филиалына Қазақстан Республикасы нормативтік құқықтық актілерінің эталондық бақылау банкінде ресми жариялау және енгізу үшін жіберілсін;</w:t>
      </w:r>
    </w:p>
    <w:bookmarkEnd w:id="5"/>
    <w:bookmarkStart w:name="z10" w:id="6"/>
    <w:p>
      <w:pPr>
        <w:spacing w:after="0"/>
        <w:ind w:left="0"/>
        <w:jc w:val="both"/>
      </w:pPr>
      <w:r>
        <w:rPr>
          <w:rFonts w:ascii="Times New Roman"/>
          <w:b w:val="false"/>
          <w:i w:val="false"/>
          <w:color w:val="000000"/>
          <w:sz w:val="28"/>
        </w:rPr>
        <w:t>
      3) осы қаулы ресми жарияланғаннан кейін "Солтүстік Қазақстан облысы Уәлиханов ауданы әкімінің аппараты" коммуналдық мемлекеттік мекемесінің интернет-ресурсында орналастыруды қамтамасыз етсін.</w:t>
      </w:r>
    </w:p>
    <w:bookmarkEnd w:id="6"/>
    <w:bookmarkStart w:name="z11" w:id="7"/>
    <w:p>
      <w:pPr>
        <w:spacing w:after="0"/>
        <w:ind w:left="0"/>
        <w:jc w:val="both"/>
      </w:pPr>
      <w:r>
        <w:rPr>
          <w:rFonts w:ascii="Times New Roman"/>
          <w:b w:val="false"/>
          <w:i w:val="false"/>
          <w:color w:val="000000"/>
          <w:sz w:val="28"/>
        </w:rPr>
        <w:t>
      4. Осы қаулының орындалуын бақылау Солтүстік Қазақстан облысы Уәлиханов ауданы әкімінің жетекшілік ететін орынбасарына жүктелсін.</w:t>
      </w:r>
    </w:p>
    <w:bookmarkEnd w:id="7"/>
    <w:bookmarkStart w:name="z12" w:id="8"/>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Уәлиханов ауданы әкімдігінің 2019 жылғы 2 сәуір №87 қаулысына қосымша </w:t>
            </w:r>
          </w:p>
        </w:tc>
      </w:tr>
    </w:tbl>
    <w:bookmarkStart w:name="z15" w:id="9"/>
    <w:p>
      <w:pPr>
        <w:spacing w:after="0"/>
        <w:ind w:left="0"/>
        <w:jc w:val="left"/>
      </w:pPr>
      <w:r>
        <w:rPr>
          <w:rFonts w:ascii="Times New Roman"/>
          <w:b/>
          <w:i w:val="false"/>
          <w:color w:val="000000"/>
        </w:rPr>
        <w:t xml:space="preserve"> Ауыр жұмыстарды, еңбек жағдайлары зиянды, қауіпті жұмыс орындарын есептемегенде, жұмыс орындары санынан мүгедектер үшін жұмыс орындарына квота </w:t>
      </w:r>
    </w:p>
    <w:bookmarkEnd w:id="9"/>
    <w:p>
      <w:pPr>
        <w:spacing w:after="0"/>
        <w:ind w:left="0"/>
        <w:jc w:val="both"/>
      </w:pPr>
      <w:r>
        <w:rPr>
          <w:rFonts w:ascii="Times New Roman"/>
          <w:b w:val="false"/>
          <w:i w:val="false"/>
          <w:color w:val="ff0000"/>
          <w:sz w:val="28"/>
        </w:rPr>
        <w:t xml:space="preserve">
      Ескерту. Қосымша жаңа редакцияда - Солтүстік Қазақстан облысы Уəлиханов ауданы əкімдігінің 23.12.2019 </w:t>
      </w:r>
      <w:r>
        <w:rPr>
          <w:rFonts w:ascii="Times New Roman"/>
          <w:b w:val="false"/>
          <w:i w:val="false"/>
          <w:color w:val="ff0000"/>
          <w:sz w:val="28"/>
        </w:rPr>
        <w:t>№ 286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1"/>
        <w:gridCol w:w="6079"/>
        <w:gridCol w:w="1263"/>
        <w:gridCol w:w="1794"/>
        <w:gridCol w:w="2323"/>
      </w:tblGrid>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 атауы</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пайызы</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квотаға сәйкес жұмыс орындарының саны (адам)</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Уәлиханов ауданы әкімдігінің Кішкенекөл №1 орта мектебі" коммуналдық мемлекеттік мекемесі</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Уәлиханов ауданы әкімдігінің Кішкенекөл №2 ішінара интернатты орта мектебі" коммуналдық мемлекеттік мекемесі</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