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2df1" w14:textId="f5a2d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Көшпелі сауданы жүзеге асыру үшін арнайы бөлінген орындарды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ауданы әкімдігінің 2019 жылғы 19 сәуірдегі № 97 қаулысы. Солтүстік Қазақстан облысының Әділет департаментінде 2019 жылғы 23 сәуірде № 5367 болып тіркелді. Күші жойылды - Солтүстік Қазақстан облысы Уәлиханов ауданы әкімдігінің 2023 жылғы 3 қазандағы № 154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ауданы әкімдігінің 03.10.2023 </w:t>
      </w:r>
      <w:r>
        <w:rPr>
          <w:rFonts w:ascii="Times New Roman"/>
          <w:b w:val="false"/>
          <w:i w:val="false"/>
          <w:color w:val="ff0000"/>
          <w:sz w:val="28"/>
        </w:rPr>
        <w:t>№ 154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2004 жылғы 12 сәуірдегі "Сауда қызметін реттеу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 264 "Ішкі сауда қағидаларын бекіту туралы" бұйрығымен бекітілген Ішкі сауда қағидаларының </w:t>
      </w:r>
      <w:r>
        <w:rPr>
          <w:rFonts w:ascii="Times New Roman"/>
          <w:b w:val="false"/>
          <w:i w:val="false"/>
          <w:color w:val="000000"/>
          <w:sz w:val="28"/>
        </w:rPr>
        <w:t>102-тармағына</w:t>
      </w:r>
      <w:r>
        <w:rPr>
          <w:rFonts w:ascii="Times New Roman"/>
          <w:b w:val="false"/>
          <w:i w:val="false"/>
          <w:color w:val="000000"/>
          <w:sz w:val="28"/>
        </w:rPr>
        <w:t xml:space="preserve"> (Нормативтік құқықтық актілерді мемлекеттік тіркеу тізілімінде №11148 болып тіркелген) сәйкес, Солтүстік Қазақстан облысы Уәлиханов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Уәлиханов ауданының аумағында көшпелі сауданы жүзеге асыру үшін арнайы бөлінген орындары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Уәлиханов ауданы әкімдігінің "Солтүстік Қазақстан облысы Уәлиханов ауданы аумағында көшпелі сауданы жүзеге асыру үшін арнайы бөлінген орындарын белгілеу туралы" 2016 жылғы 5 желтоқсандағы №301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(2017 жылғы 24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№4003 болып тіркелген).</w:t>
      </w:r>
    </w:p>
    <w:bookmarkEnd w:id="2"/>
    <w:bookmarkStart w:name="z7" w:id="3"/>
    <w:p>
      <w:pPr>
        <w:spacing w:after="0"/>
        <w:ind w:left="0"/>
        <w:jc w:val="both"/>
      </w:pPr>
      <w:r>
        <w:rPr>
          <w:rFonts w:ascii="Times New Roman"/>
          <w:b w:val="false"/>
          <w:i w:val="false"/>
          <w:color w:val="000000"/>
          <w:sz w:val="28"/>
        </w:rPr>
        <w:t>
      3. "Солтүстік Қазақстан облысы Уәлиханов ауданы әкімдігінің кәсіпкерлік бөлімі" коммуналдық мемлекеттік мекемесіне Қазақстан Республикасының заңнамасымен белгіленген тәртіпте:</w:t>
      </w:r>
    </w:p>
    <w:bookmarkEnd w:id="3"/>
    <w:bookmarkStart w:name="z8" w:id="4"/>
    <w:p>
      <w:pPr>
        <w:spacing w:after="0"/>
        <w:ind w:left="0"/>
        <w:jc w:val="both"/>
      </w:pPr>
      <w:r>
        <w:rPr>
          <w:rFonts w:ascii="Times New Roman"/>
          <w:b w:val="false"/>
          <w:i w:val="false"/>
          <w:color w:val="000000"/>
          <w:sz w:val="28"/>
        </w:rPr>
        <w:t>
      1) осы қаулының Солтүстік Қазақстан облысының Әділет департаментінде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мемлекеттік және орыс тілдеріндегі қағаз және электрондық түрдегі көшірмесін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кәсіпорынның Солтүстік Қазақстан облысы филиалына Қазақстан Республикасы нормативтік құқықтық актілерінің эталондық бақылау банкінде ресми жариялау және енгізу үшін жіберуді;</w:t>
      </w:r>
    </w:p>
    <w:bookmarkEnd w:id="5"/>
    <w:bookmarkStart w:name="z10" w:id="6"/>
    <w:p>
      <w:pPr>
        <w:spacing w:after="0"/>
        <w:ind w:left="0"/>
        <w:jc w:val="both"/>
      </w:pPr>
      <w:r>
        <w:rPr>
          <w:rFonts w:ascii="Times New Roman"/>
          <w:b w:val="false"/>
          <w:i w:val="false"/>
          <w:color w:val="000000"/>
          <w:sz w:val="28"/>
        </w:rPr>
        <w:t>
      3) осы қаулыны ресми жарияланғаннан кейін Уәлиханов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орындалуына жауапкершілік "Солтүстік Қазақстан облысы Уәлиханов ауданы әкімдігінің кәсіпкерлік бөлімі" коммуналдық мемлекеттік мекемесіне жүктелсін.</w:t>
      </w:r>
    </w:p>
    <w:bookmarkEnd w:id="7"/>
    <w:bookmarkStart w:name="z12" w:id="8"/>
    <w:p>
      <w:pPr>
        <w:spacing w:after="0"/>
        <w:ind w:left="0"/>
        <w:jc w:val="both"/>
      </w:pPr>
      <w:r>
        <w:rPr>
          <w:rFonts w:ascii="Times New Roman"/>
          <w:b w:val="false"/>
          <w:i w:val="false"/>
          <w:color w:val="000000"/>
          <w:sz w:val="28"/>
        </w:rPr>
        <w:t>
      5. Осы қаулының орындалуын бақылау аудан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Уәлиханов ауданы әкімдігінің 2019 жылғы "__"____________ № __ қаулысына қосымша</w:t>
            </w:r>
          </w:p>
        </w:tc>
      </w:tr>
    </w:tbl>
    <w:bookmarkStart w:name="z16" w:id="10"/>
    <w:p>
      <w:pPr>
        <w:spacing w:after="0"/>
        <w:ind w:left="0"/>
        <w:jc w:val="left"/>
      </w:pPr>
      <w:r>
        <w:rPr>
          <w:rFonts w:ascii="Times New Roman"/>
          <w:b/>
          <w:i w:val="false"/>
          <w:color w:val="000000"/>
        </w:rPr>
        <w:t xml:space="preserve"> Солтүстік Қазақстан облысы Уәлиханов ауданының аумағында көшпелі сауданы жүзеге асыру үшін арнайы бөлінген орындары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Автодүкендерді және (немесе) шатырларды (павильондарды) орналастыру орындары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ауылы, Гагарин көшесі, 70, орталық базар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ауылы, Уәлиханов көшесі, 86, орталық аланы мәдени-көпшілік шараларды өткізу күндерінде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Кішкенекөл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ауылы, Ахметжан Қазымбетов көшесі, 26, Ахметжан Қазымбетов атындағы стадионы мәдени-көпшілік шараларды өткізу күндерінде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Актүйесай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Актүйесай ауылы, Жұмабаев көшесі, 18, Қазақстан Республикасы Білім және ғылым министрлігі Солтүстік Қазақстан облысы Уәлиханов ауданы әкімдігінің "Ақтүйесай орта мектебі" коммуналдық мемлекеттік мекемесі аумағының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Актүйесай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Қондыбай ауылы, Ленин көшесі, 17, "Солтүстік Қазақстан облысы Уәлиханов ауданы Ақтүйесай ауылдық округі әкімінің аппараты" коммуналдық мемлекеттік мекемесінің бос уақыт орталығы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Актүйесай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Күзексай ауылы, Алтынсарин көшесі, 12, "Солтүстік Қазақстан облысы Уәлиханов ауданы Ақтүйесай ауылдық округі әкімінің аппараты" коммуналдық мемлекеттік мекемесінің бос уақыт орталығы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Бидайық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 Жапаров көшесі, 34, "Солтүстік Қазақстан облысы Уәлиханов ауданы Бидайық ауылдық округі әкімінің аппараты" коммуналдық мемлекеттік мекемесінің бос уақыт орталығы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Бидайық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ауылы, Жүнісов көшесі, 5, "Солтүстік Қазақстан облысы Уәлиханов ауданы Бидайық ауылдық округі әкімінің аппараты" коммуналдық мемлекеттік мекемесі балалар алаңының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Бидайық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Школьный көшесі, 16, Қазақстан Республикасы Білім және ғылым министрлігі Солтүстік Қазақстан облысы Уәлиханов ауданы әкімдігінің "Жамбыл орта мектебі" коммуналдық мемлекеттік мекемесі аумағының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Мортық ауылы, Интернационал көшесі, 13, Қазақстан Республикасы Білім және ғылым министрлігі Солтүстік Қазақстан облысы Уәлиханов ауданы әкімдігінің "Мортық орта мектебі" коммуналдық мемлекеттік мекемесі аумағының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 Парковая көшесі, 28, Қазақстан Республикасы Білім және ғылым министрлігі Солтүстік Қазақстан облысы Уәлиханов ауданы әкімдігінің "Елтай орта мектебі" коммуналдық мемлекеттік мекемесі аумағының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ауылы, Торговая көшесі, 12, "Солтүстік Қазақстан облысы Уәлиханов ауданы Қаратерек ауылдық округі әкімінің аппараты" коммуналдық мемлекеттік мекемесі ғимаратының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Школьная көшесі, 1, "Солтүстік Қазақстан облысы Уәлиханов ауданы Амангелді ауылдық округі әкімінің аппараты" коммуналдық мемлекеттік мекемесінің бұрынғы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Тілеусай ауылы, Школьная көшесі, 10, Қазақстан Республикасы Білім және ғылым министрлігі Солтүстік Қазақстан облысы Уәлиханов ауданы әкімдігінің "Озерный орта мектебі" коммуналдық мемлекеттік мекемесі аумағының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Ақбұлак ауылы, Қазақстан Республикасы Білім және ғылым министрлігі Солтүстік Қазақстан облысы Уәлиханов ауданы әкімдігінің "Чехов орта мектебі" коммуналдық мемлекеттік мекемесі аумағының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ауылы, Мир көшесі, 5, Қазақстан Республикасы Білім және ғылым министрлігі Солтүстік Қазақстан облысы Уәлиханов ауданы әкімдігінің "Қарашілік негізгі мектебі" коммуналдық мемлекеттік мекемесі аумағының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Ұлан ауылы, Ленин көшесі, 10, "Солтүстік Қазақстан облысы Уәлиханов ауданы Ақбұлақ ауылдық округі әкімінің аппараты" коммуналдық мемлекеттік мекемесі стадионының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Қайрат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ауылы, Қазақстан Республикасы Білім және ғылым министрлігі Солтүстік Қазақстан облысы Уәлиханов ауданы әкімдігінің "Қайрат орта мектебі" коммуналдық мемлекеттік мекемесі аумағының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 ауылы, Иманов көшесі, 13, "Солтүстік Қазақстан облысы Уәлиханов ауданы Қайрат ауылдық округі әкімінің аппараты" коммуналдық мемлекеттік мекемесінің бос уақыт орталығы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 Мир көшесі, 15, "Солтүстік Қазақстан облысы Уәлиханов ауданы Қарасу ауылдық округі әкімінің аппараты" коммуналдық мемлекеттік мекемесі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Нива ауылы, Абай көшесі, 18, тұрғын үйдің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ауылы, Ғабдуллин көшесі, 14, Қазақстан Республикасы Білім және ғылым министрлігі Солтүстік Қазақстан облысы Уәлиханов ауданы әкімдігінің "Ауэзов орта мектебі" коммуналдық мемлекеттік мекемесі аумағының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 Сейфуллин көшесі, 24, Қазақстан Республикасы Білім және ғылым министрлігі Солтүстік Қазақстан облысы Уәлиханов ауданы әкімдігінің "Қаратал негізгі мектебі" коммуналдық мемлекеттік мекемесі аумағының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 Мұқанов көшесі, 1, Қазақстан Республикасы Білім және ғылым министрлігі Солтүстік Қазақстан облысы Уәлиханов ауданы әкімдігінің "Береке негізгі мектебі" коммуналдық мемлекеттік мекемесі аумағының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ауылы, Мир көшесі, 12, "Солтүстік Қазақстан облысы Уәлиханов ауданы Телжан ауылдық округі әкімінің аппараты" коммуналдық мемлекеттік мекемесінің бос уақыт орталығы ғимаратының жанында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Көбенсай ауылы, "Солтүстік Қазақстан облысы Уәлиханов ауданы Телжан ауылдық округі әкімінің аппараты" коммуналдық мемлекеттік мекемесінің бос уақыт орталығы ғимаратының жанында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