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5fde" w14:textId="a0d5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25 сәуірдегі № 109 қаулысы. Солтүстік Қазақстан облысының Әділет департаментінде 2019 жылғы 26 сәуірде № 5372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2007 жылғы 27 шілдедегі "Білім туралы"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Уәлиханов ауданында 2019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әкімдігінің білім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қамтамасыз етілсін;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Уәлиханов ауданы әкімдігінің интернет-ресурсында орналастырылуын қамтамасыз етілсін.</w:t>
      </w:r>
    </w:p>
    <w:bookmarkEnd w:id="5"/>
    <w:bookmarkStart w:name="z10" w:id="6"/>
    <w:p>
      <w:pPr>
        <w:spacing w:after="0"/>
        <w:ind w:left="0"/>
        <w:jc w:val="both"/>
      </w:pPr>
      <w:r>
        <w:rPr>
          <w:rFonts w:ascii="Times New Roman"/>
          <w:b w:val="false"/>
          <w:i w:val="false"/>
          <w:color w:val="000000"/>
          <w:sz w:val="28"/>
        </w:rPr>
        <w:t>
      3. Осы қаулының орындалуына жауапкершілік "Солтүстік Қазақстан облысы Уәлиханов ауданы әкімдігінің білім бөлімі"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"__"____________№___ қаулысымен бекітілген</w:t>
            </w:r>
          </w:p>
        </w:tc>
      </w:tr>
    </w:tbl>
    <w:bookmarkStart w:name="z15" w:id="9"/>
    <w:p>
      <w:pPr>
        <w:spacing w:after="0"/>
        <w:ind w:left="0"/>
        <w:jc w:val="left"/>
      </w:pPr>
      <w:r>
        <w:rPr>
          <w:rFonts w:ascii="Times New Roman"/>
          <w:b/>
          <w:i w:val="false"/>
          <w:color w:val="000000"/>
        </w:rPr>
        <w:t xml:space="preserve"> Солтүстік Қазақстан облысы Уәлиханов ауданында 2019 жылға арналған мектепке дейінгі тәрбие мен оқытуға мемлекеттік білім беру тапсырысы, ата-аналар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7569"/>
        <w:gridCol w:w="1169"/>
        <w:gridCol w:w="1171"/>
        <w:gridCol w:w="1531"/>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әкімшілік – аумақтық ұйымдарының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Мектепкедейінгі тәрбие мен оқыту ұйымдары тәрбиеленушілерінің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 келумен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емес күнмен келу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Сабыр Мәліков көшесі, 72а, Қазақстан Республикасының білім және ғылым Министрлігі Солтүстік Қазақстан облысы Уалиханов ауданы әкімдігінің "Балдәурен" бөбекжай бақшасы мемлекеттік коммуналдық қазыналық кәсіпорыны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Островский көшесі, 18, Қазақстан Республикасының білім және ғылым Министрлігі Солтүстік Қазақстан облысы Уәлиханов ауданы әкімдігінің "Күншуақ" бөбекжай бақшасы мемлекеттік коммуналдық қазыналық кәсіпорыны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Қондыбай ауылы, Қазақстан Республикасының білім және ғылым Министрлігі Солтүстік Қазақстан облысы Уәлиханов ауданы әкімдігінің "Чернигов орта мектебі" коммуналдық мемлекеттік мекемесі жанындағы "Балбөбек"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Ақтүйесай ауылы, Қазақстан Республикасының білім және ғылым Министрлігі Солтүстік Қазақстан облысы Уәлиханов ауданы әкімдігінің "Ақтүйесай орта мектебі" коммуналдық мемлекеттік мекемесі жанындағы "Арай"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Бидайық ауылы, Қазақстан Республикасының білім және ғылым Министрлігі Солтүстік Қазақстан облысы Уәлиханов ауданы әкімдігінің "Бидайық орта мектебі" коммуналдық мемлекеттік мекемесі жанындағы "Қарлығаш"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Өндіріс ауылы, Қазақстан Республикасының білім және ғылым Министрлігі Солтүстік Қазақстан облысы Уәлиханов ауданы әкімдігінің "Өндіріс орта мектебі" коммуналдық мемлекеттік мекемесі жанындағы "Еркетай"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Тілеусай ауылы, Қазақстан Республикасының білім және ғылым Министрлігі Солтүстік Қазақстан облысы Уәлиханов ауданы әкімдігінің "Озерный орта мектебі" коммуналдық мемлекеттік мекемесі жанындағы "Балапан"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Қаратерек ауылы, Қазақстан Республикасының білім және ғылым Министрлігі Солтүстік Қазақстан облысы Уәлиханов ауданы әкімдігінің "Қаратерек орта мектебі" коммуналдық мемлекеттік мекемесі жанындағы "Аққұ"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Мортық ауылы, Қазақстан Республикасының білім және ғылым Министрлігі Солтүстік Қазақстан облысы Уәлиханов ауданы әкімдігінің "Мортық орта мектебі" коммуналдық мемлекеттік мекемесі жанындағы "Балбөбек"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Көктерек ауылы, Қазақстан Республикасының білім және ғылым Министрлігі Солтүстік Қазақстан облысы Уәлиханов ауданы әкімдігінің "Елтай орта мектебі" коммуналдық мемлекеттік мекемесі жанындағы "Еркетай"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Телжан ауылы, Қазақстан Республикасының білім және ғылым Министрлігі Солтүстік Қазақстан облысы Уәлиханов ауданы әкімдігінің "Телжан орта мектебі" коммуналдық мемлекеттік мекемесі жанындағы "Балапан"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Көбенсай ауылы, Қазақстан Республикасының білім және ғылым Министрлігі Солтүстік Қазақстан облысы Уәлиханов ауданы әкімдігінің "Көбенсай орта мектебі" коммуналдық мемлекеттік мекемесі жанындағы "Балбұлақ"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Ақбұлақ ауылы, Қазақстан Республикасының білім және ғылым Министрлігі Солтүстік Қазақстан облысы Уәлиханов ауданы әкімдігінің "Чехов орта мектебі" коммуналдық мемлекеттік мекемесі жанындағы "Бүлдіршін"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Қарашілік ауылы, Қазақстан Республикасының білім және ғылым Министрлігі Солтүстік Қазақстан облысы Уәлиханов ауданы әкімдігінің "Қарашілік негізгі мектебі" коммуналдық мемлекеттік мекемесі жанынағы "Еркетай"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Жамбыл ауылы, Қазақстан Республикасының білім және ғылым Министрлігі Солтүстік Қазақстан облысы Уәлиханов ауданы әкімдігінің "Жамбыл орта мектебі" коммуналдық мемлекеттік мекемесі жанындағы "Айгөлек"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Қайрат ауылы, Қазақстан Республикасының білім және ғылым Министрлігі Солтүстік Қазақстан облысы Уәлиханов ауданы әкімдігінің "Қайрат орта мектебі" коммуналдық мемлекеттік мекемесі жанындағы "Балапан"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Аққұдық ауылы, Қазақстан Республикасының білім және ғылым Министрлігі Солтүстік Қазақстан облысы Уәлиханов ауданы әкімдігінің "Аққұдық негізгі мектебі" коммуналдық мемлекеттік мекемесі жанындағы "Ақбота"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Күзексай ауылы, Қазақстан Республикасының білім және ғылым Министрлігі Солтүстік Қазақстан облысы Уәлиханов ауданы әкімдігінің "Шағырсай негізгі мектебі" коммуналдық мемлекеттік мекемесі жанындағы "Айналайын"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Береке ауылы, Қазақстан Республикасының білім және ғылым Министрлігі Солтүстік Қазақстан облысы Уәлиханов ауданы әкімдігінің "Береке негізгі мектебі" коммуналдық мемлекеттік мекемесі жанындағы "Гүлдер-ай"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Қаратал ауылы, Қазақстан Республикасының білім және ғылым Министрлігі Солтүстік Қазақстан облысы Уәлиханов ауданы әкімдігінің "Қаратал негізгі мектебі" коммуналдық мемлекеттік мекемесі жанындағы "Нұр"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Жасқайрат ауылы, Қазақстан Республикасының білім және ғылым Министрлігі Солтүстік Қазақстан облысы Уәлиханов ауданы әкімдігінің "Жасқайрат негізгі мектебі" коммуналдық мемлекеттік мекемесі жанындағы "Балапан"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Қулыкөл ауылы, Қазақстан Республикасының білім және ғылым Министрлігі Солтүстік Қазақстан облысы Уәлиханов ауданы әкімдігінің "Әуезов орта мектебі" коммуналдық мемлекеттік мекемесі жанындағы "Айгөлек"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Жас Ұлан ауылы, Қазақстан Республикасының білім және ғылым Министрлігі Солтүстік Қазақстан облысы Уәлиханов ауданы әкімдігінің "Мағжан Жұмабаев орта мектебі" коммуналдық мемлекеттік мекемесі жанындағы "Балбұлақ"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Мир көшесі, 10, Қазақстан Республикасының білім және ғылым Министрлігі Солтүстік Қазақстан облысы Уәлиханов ауданы әкімдігінің "Кішкенекөл №2 ішінара интернатты орта мектебі" коммуналдық мемлекеттік мекемесі жанындағы "Балапан" шағын орталығы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9"/>
        <w:gridCol w:w="1567"/>
        <w:gridCol w:w="3203"/>
        <w:gridCol w:w="1744"/>
        <w:gridCol w:w="15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шығыстардың орташа кұны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 - аналардың төлем мөлшері (теңге)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күнмен келу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жанындағы шағын орталыққа толық емес күнмен келу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бақша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күнмен келу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емес күнмен келу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 жасқа дейін – 6500</w:t>
            </w:r>
            <w:r>
              <w:br/>
            </w:r>
            <w:r>
              <w:rPr>
                <w:rFonts w:ascii="Times New Roman"/>
                <w:b w:val="false"/>
                <w:i w:val="false"/>
                <w:color w:val="000000"/>
                <w:sz w:val="20"/>
              </w:rPr>
              <w:t>
3 жастан кейін-7000</w:t>
            </w:r>
          </w:p>
          <w:bookmarkEnd w:id="11"/>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 жасқа дейін – 6500</w:t>
            </w:r>
            <w:r>
              <w:br/>
            </w:r>
            <w:r>
              <w:rPr>
                <w:rFonts w:ascii="Times New Roman"/>
                <w:b w:val="false"/>
                <w:i w:val="false"/>
                <w:color w:val="000000"/>
                <w:sz w:val="20"/>
              </w:rPr>
              <w:t>
3 жастан кейін-7000</w:t>
            </w:r>
          </w:p>
          <w:bookmarkEnd w:id="12"/>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Ескерту: Қазақстан Республикасы білім және ғылым министрлігінің Солтүстік Қазақстан облысы Уәлиханов ауданы әкімдігінің "Балдәурен" балабақшасы мемлекеттік коммуналдық кәсіпорнында санитарлық тобынан ата-аналар жарнасы алынбайды. Тамақтану ақысы жергілікті бюджет есебінен қаржыландырылады.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