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73b1" w14:textId="547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әкімінің 2019 жылғы 23 мамырдағы № 10 шешімі. Солтүстік Қазақстан облысының Әділет департаментінде 2019 жылғы 24 мамырда № 5415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әкімінің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Уәлиханов ауданы әкімінің 2015 жылғы 16 сәуірдегі №7 "Солтүстік Қазақстан облысы Уәлиханов ауданының аумағында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мамырдағы Қазақстан Республикасы нормативтік құқықтық актілерінің "Әділет" ақпараттық-құқықтық жүйесінде жарияланды, Нормативтік құқықтық актілерді мемлекеттік тіркеу тізілімінде №3220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Уәлиханов ауданы әкімінің 2019 жылғы 10 сәуірдегі №5 "Төтенше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18 сәуірдегі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№5337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аппарат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