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fdea" w14:textId="b87f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2018 жылғы 28 желтоқсандағы № 2-33 с "2019-2021 жылдарға арналған Уәлиханов ауданы Кішкенекөл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2019 жылғы 7 қарашадағы № 2-46 с шешімі. Солтүстік Қазақстан облысының Әділет департаментінде 2019 жылғы 12 қарашада № 5642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"2019-2021 жылдарға арналған Уәлиханов ауданы Кішкенекөл ауылдық округінің бюджетін бекіту туралы" 2018 жылғы 28 желтоқсандағы № 2-33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5183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Уәлиханов ауданы Кішкенекөл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- 68 796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- 39 952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- 462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- 28 382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- 80 381,5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-11 585,5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- 11 585,5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- 11 585,5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сессияcының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Капышев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2019 жылғы __қазандағы №____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2018 жылғы 28 желтоқсандағы № 2-33 с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Уәлиханов ауданы Кішкенекөл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1307"/>
        <w:gridCol w:w="1307"/>
        <w:gridCol w:w="5847"/>
        <w:gridCol w:w="2740"/>
        <w:gridCol w:w="1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80381,5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46751,5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46751,5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41351,5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дейінтегін алып баруды және одан алып қайтуды ұйымдастыру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3) Таза бюджеттік кредиттеу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-11585,5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