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a3d21" w14:textId="aea3d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Солтүстік Қазақстан облысы Уәлиханов ауданының бюджетін бекіту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2019 жылғы 25 желтоқсандағы № 2-48 с шешімі. Солтүстік Қазақстан облысының Әділет департаментінде 2019 жылғы 30 желтоқсанда № 5771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18 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Уәлиханов аудандық мәслихаты ШЕШІМ ҚАБЫЛДАДЫ:</w:t>
      </w:r>
    </w:p>
    <w:bookmarkEnd w:id="1"/>
    <w:bookmarkStart w:name="z23" w:id="2"/>
    <w:p>
      <w:pPr>
        <w:spacing w:after="0"/>
        <w:ind w:left="0"/>
        <w:jc w:val="both"/>
      </w:pPr>
      <w:r>
        <w:rPr>
          <w:rFonts w:ascii="Times New Roman"/>
          <w:b w:val="false"/>
          <w:i w:val="false"/>
          <w:color w:val="000000"/>
          <w:sz w:val="28"/>
        </w:rPr>
        <w:t xml:space="preserve">
      1. 2020-2022 жылдарға арналған Солтүстік Қазақстан облысы Уәлиханов ауданының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5 813 370 мың теңге:</w:t>
      </w:r>
    </w:p>
    <w:bookmarkEnd w:id="3"/>
    <w:bookmarkStart w:name="z9" w:id="4"/>
    <w:p>
      <w:pPr>
        <w:spacing w:after="0"/>
        <w:ind w:left="0"/>
        <w:jc w:val="both"/>
      </w:pPr>
      <w:r>
        <w:rPr>
          <w:rFonts w:ascii="Times New Roman"/>
          <w:b w:val="false"/>
          <w:i w:val="false"/>
          <w:color w:val="000000"/>
          <w:sz w:val="28"/>
        </w:rPr>
        <w:t>
      салықтық түсімдер – 340 001,1 мың теңге;</w:t>
      </w:r>
    </w:p>
    <w:bookmarkEnd w:id="4"/>
    <w:bookmarkStart w:name="z10" w:id="5"/>
    <w:p>
      <w:pPr>
        <w:spacing w:after="0"/>
        <w:ind w:left="0"/>
        <w:jc w:val="both"/>
      </w:pPr>
      <w:r>
        <w:rPr>
          <w:rFonts w:ascii="Times New Roman"/>
          <w:b w:val="false"/>
          <w:i w:val="false"/>
          <w:color w:val="000000"/>
          <w:sz w:val="28"/>
        </w:rPr>
        <w:t>
      салықтық емес түсімдер – 14 710,8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6800 мың теңге;</w:t>
      </w:r>
    </w:p>
    <w:bookmarkEnd w:id="6"/>
    <w:bookmarkStart w:name="z12" w:id="7"/>
    <w:p>
      <w:pPr>
        <w:spacing w:after="0"/>
        <w:ind w:left="0"/>
        <w:jc w:val="both"/>
      </w:pPr>
      <w:r>
        <w:rPr>
          <w:rFonts w:ascii="Times New Roman"/>
          <w:b w:val="false"/>
          <w:i w:val="false"/>
          <w:color w:val="000000"/>
          <w:sz w:val="28"/>
        </w:rPr>
        <w:t>
      трансферттер түсімі – 5 451 858,1 мың теңге;</w:t>
      </w:r>
    </w:p>
    <w:bookmarkEnd w:id="7"/>
    <w:bookmarkStart w:name="z13" w:id="8"/>
    <w:p>
      <w:pPr>
        <w:spacing w:after="0"/>
        <w:ind w:left="0"/>
        <w:jc w:val="both"/>
      </w:pPr>
      <w:r>
        <w:rPr>
          <w:rFonts w:ascii="Times New Roman"/>
          <w:b w:val="false"/>
          <w:i w:val="false"/>
          <w:color w:val="000000"/>
          <w:sz w:val="28"/>
        </w:rPr>
        <w:t>
      2) шығындар – 6 016 610,2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138 078,3 мың теңге:</w:t>
      </w:r>
    </w:p>
    <w:bookmarkEnd w:id="9"/>
    <w:bookmarkStart w:name="z15" w:id="10"/>
    <w:p>
      <w:pPr>
        <w:spacing w:after="0"/>
        <w:ind w:left="0"/>
        <w:jc w:val="both"/>
      </w:pPr>
      <w:r>
        <w:rPr>
          <w:rFonts w:ascii="Times New Roman"/>
          <w:b w:val="false"/>
          <w:i w:val="false"/>
          <w:color w:val="000000"/>
          <w:sz w:val="28"/>
        </w:rPr>
        <w:t>
      бюджеттік кредиттер – 161 327,3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23 249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мемлекеттiң қаржы активтерiн сатудан түсетiн түсiмдер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- 341 318,5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341 318,5 мың теңге:</w:t>
      </w:r>
    </w:p>
    <w:bookmarkEnd w:id="16"/>
    <w:bookmarkStart w:name="z22" w:id="17"/>
    <w:p>
      <w:pPr>
        <w:spacing w:after="0"/>
        <w:ind w:left="0"/>
        <w:jc w:val="both"/>
      </w:pPr>
      <w:r>
        <w:rPr>
          <w:rFonts w:ascii="Times New Roman"/>
          <w:b w:val="false"/>
          <w:i w:val="false"/>
          <w:color w:val="000000"/>
          <w:sz w:val="28"/>
        </w:rPr>
        <w:t>
      қарыздар түсімі – 339 535,3 мың теңге;</w:t>
      </w:r>
    </w:p>
    <w:bookmarkEnd w:id="17"/>
    <w:p>
      <w:pPr>
        <w:spacing w:after="0"/>
        <w:ind w:left="0"/>
        <w:jc w:val="both"/>
      </w:pPr>
      <w:r>
        <w:rPr>
          <w:rFonts w:ascii="Times New Roman"/>
          <w:b w:val="false"/>
          <w:i w:val="false"/>
          <w:color w:val="000000"/>
          <w:sz w:val="28"/>
        </w:rPr>
        <w:t>
      қарыздарды өтеу – 23 249 мың теңге;</w:t>
      </w:r>
    </w:p>
    <w:p>
      <w:pPr>
        <w:spacing w:after="0"/>
        <w:ind w:left="0"/>
        <w:jc w:val="both"/>
      </w:pPr>
      <w:r>
        <w:rPr>
          <w:rFonts w:ascii="Times New Roman"/>
          <w:b w:val="false"/>
          <w:i w:val="false"/>
          <w:color w:val="000000"/>
          <w:sz w:val="28"/>
        </w:rPr>
        <w:t>
      бюджет қаражатының пайдаланылатын қалдықтары – 25 032,2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Уəлиханов аудандық мəслихатының 03.09.2020 </w:t>
      </w:r>
      <w:r>
        <w:rPr>
          <w:rFonts w:ascii="Times New Roman"/>
          <w:b w:val="false"/>
          <w:i w:val="false"/>
          <w:color w:val="000000"/>
          <w:sz w:val="28"/>
        </w:rPr>
        <w:t>№ 2-60 с</w:t>
      </w:r>
      <w:r>
        <w:rPr>
          <w:rFonts w:ascii="Times New Roman"/>
          <w:b w:val="false"/>
          <w:i w:val="false"/>
          <w:color w:val="ff0000"/>
          <w:sz w:val="28"/>
        </w:rPr>
        <w:t xml:space="preserve"> (01.01.2020 бастап қолданысқа енгізіледі); жаңа редакцияда - Солтүстік Қазақстан облысы Уәлиханов аудандық мәслихатының 18.11.2020 </w:t>
      </w:r>
      <w:r>
        <w:rPr>
          <w:rFonts w:ascii="Times New Roman"/>
          <w:b w:val="false"/>
          <w:i w:val="false"/>
          <w:color w:val="000000"/>
          <w:sz w:val="28"/>
        </w:rPr>
        <w:t>№ 2-63 с</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xml:space="preserve">
      2. 2020 жылға арналған аудандық бюджетінің кірістері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келесі салықтық түсімдер есебінен қалыптастырылатыны белгіленсін:</w:t>
      </w:r>
    </w:p>
    <w:bookmarkEnd w:id="18"/>
    <w:bookmarkStart w:name="z25" w:id="19"/>
    <w:p>
      <w:pPr>
        <w:spacing w:after="0"/>
        <w:ind w:left="0"/>
        <w:jc w:val="both"/>
      </w:pPr>
      <w:r>
        <w:rPr>
          <w:rFonts w:ascii="Times New Roman"/>
          <w:b w:val="false"/>
          <w:i w:val="false"/>
          <w:color w:val="000000"/>
          <w:sz w:val="28"/>
        </w:rPr>
        <w:t>
      аудандық маңызы бар қаланың, ауылдың, кенттің аумағында мемлекеттік кіріс органында тіркеу есебіне қою кезінде мәлімделген:</w:t>
      </w:r>
    </w:p>
    <w:bookmarkEnd w:id="19"/>
    <w:bookmarkStart w:name="z26" w:id="20"/>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0"/>
    <w:bookmarkStart w:name="z27" w:id="21"/>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w:t>
      </w:r>
    </w:p>
    <w:bookmarkEnd w:id="21"/>
    <w:bookmarkStart w:name="z28" w:id="22"/>
    <w:p>
      <w:pPr>
        <w:spacing w:after="0"/>
        <w:ind w:left="0"/>
        <w:jc w:val="both"/>
      </w:pPr>
      <w:r>
        <w:rPr>
          <w:rFonts w:ascii="Times New Roman"/>
          <w:b w:val="false"/>
          <w:i w:val="false"/>
          <w:color w:val="000000"/>
          <w:sz w:val="28"/>
        </w:rPr>
        <w:t>
      Қазақстан Республикасының заңдарына сәйкес бірыңғай жиынтық төлемді төлеген жеке тұлғалардан облыстық мәслихат белгілеген кірістерді бөлу нормативтері бойынша алынатын жеке табыс салығы;</w:t>
      </w:r>
    </w:p>
    <w:bookmarkEnd w:id="22"/>
    <w:bookmarkStart w:name="z29" w:id="23"/>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әлеуметтік салық;</w:t>
      </w:r>
    </w:p>
    <w:bookmarkEnd w:id="23"/>
    <w:bookmarkStart w:name="z30" w:id="24"/>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4"/>
    <w:bookmarkStart w:name="z31" w:id="25"/>
    <w:p>
      <w:pPr>
        <w:spacing w:after="0"/>
        <w:ind w:left="0"/>
        <w:jc w:val="both"/>
      </w:pPr>
      <w:r>
        <w:rPr>
          <w:rFonts w:ascii="Times New Roman"/>
          <w:b w:val="false"/>
          <w:i w:val="false"/>
          <w:color w:val="000000"/>
          <w:sz w:val="28"/>
        </w:rPr>
        <w:t>
      аудандық маңызы бар қаланың, ауылдың, кенттің аумағындағы жер учаскелеріне жеке және заңды тұлғалардан алынатын, елдi мекендер жерлерiне салынатын жер салығын қоспағанда, жер салығы;</w:t>
      </w:r>
    </w:p>
    <w:bookmarkEnd w:id="25"/>
    <w:bookmarkStart w:name="z32" w:id="26"/>
    <w:p>
      <w:pPr>
        <w:spacing w:after="0"/>
        <w:ind w:left="0"/>
        <w:jc w:val="both"/>
      </w:pPr>
      <w:r>
        <w:rPr>
          <w:rFonts w:ascii="Times New Roman"/>
          <w:b w:val="false"/>
          <w:i w:val="false"/>
          <w:color w:val="000000"/>
          <w:sz w:val="28"/>
        </w:rPr>
        <w:t>
      бірыңғай жер салығы;</w:t>
      </w:r>
    </w:p>
    <w:bookmarkEnd w:id="26"/>
    <w:bookmarkStart w:name="z33" w:id="27"/>
    <w:p>
      <w:pPr>
        <w:spacing w:after="0"/>
        <w:ind w:left="0"/>
        <w:jc w:val="both"/>
      </w:pPr>
      <w:r>
        <w:rPr>
          <w:rFonts w:ascii="Times New Roman"/>
          <w:b w:val="false"/>
          <w:i w:val="false"/>
          <w:color w:val="000000"/>
          <w:sz w:val="28"/>
        </w:rPr>
        <w:t>
      мыналардан:</w:t>
      </w:r>
    </w:p>
    <w:bookmarkEnd w:id="27"/>
    <w:bookmarkStart w:name="z34" w:id="28"/>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bookmarkEnd w:id="28"/>
    <w:bookmarkStart w:name="z35" w:id="29"/>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салығын қоспағанда, көлік құралдары салығы;</w:t>
      </w:r>
    </w:p>
    <w:bookmarkEnd w:id="29"/>
    <w:bookmarkStart w:name="z36" w:id="30"/>
    <w:p>
      <w:pPr>
        <w:spacing w:after="0"/>
        <w:ind w:left="0"/>
        <w:jc w:val="both"/>
      </w:pPr>
      <w:r>
        <w:rPr>
          <w:rFonts w:ascii="Times New Roman"/>
          <w:b w:val="false"/>
          <w:i w:val="false"/>
          <w:color w:val="000000"/>
          <w:sz w:val="28"/>
        </w:rPr>
        <w:t>
      тіркелген салық;</w:t>
      </w:r>
    </w:p>
    <w:bookmarkEnd w:id="30"/>
    <w:bookmarkStart w:name="z37" w:id="31"/>
    <w:p>
      <w:pPr>
        <w:spacing w:after="0"/>
        <w:ind w:left="0"/>
        <w:jc w:val="both"/>
      </w:pPr>
      <w:r>
        <w:rPr>
          <w:rFonts w:ascii="Times New Roman"/>
          <w:b w:val="false"/>
          <w:i w:val="false"/>
          <w:color w:val="000000"/>
          <w:sz w:val="28"/>
        </w:rPr>
        <w:t>
      мыналарға:</w:t>
      </w:r>
    </w:p>
    <w:bookmarkEnd w:id="31"/>
    <w:bookmarkStart w:name="z38" w:id="32"/>
    <w:p>
      <w:pPr>
        <w:spacing w:after="0"/>
        <w:ind w:left="0"/>
        <w:jc w:val="both"/>
      </w:pPr>
      <w:r>
        <w:rPr>
          <w:rFonts w:ascii="Times New Roman"/>
          <w:b w:val="false"/>
          <w:i w:val="false"/>
          <w:color w:val="000000"/>
          <w:sz w:val="28"/>
        </w:rPr>
        <w:t>
      Қазақстан Республикасының аумағында өндірілген спирттің барлық түріне;</w:t>
      </w:r>
    </w:p>
    <w:bookmarkEnd w:id="32"/>
    <w:bookmarkStart w:name="z39" w:id="33"/>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bookmarkEnd w:id="33"/>
    <w:bookmarkStart w:name="z40" w:id="34"/>
    <w:p>
      <w:pPr>
        <w:spacing w:after="0"/>
        <w:ind w:left="0"/>
        <w:jc w:val="both"/>
      </w:pPr>
      <w:r>
        <w:rPr>
          <w:rFonts w:ascii="Times New Roman"/>
          <w:b w:val="false"/>
          <w:i w:val="false"/>
          <w:color w:val="000000"/>
          <w:sz w:val="28"/>
        </w:rPr>
        <w:t>
      Қазақстан Республикасының аумағында өндірілген құрамындағы этил спиртінің көлемі 0,5 пайыздан аспайтын сыраға;</w:t>
      </w:r>
    </w:p>
    <w:bookmarkEnd w:id="34"/>
    <w:bookmarkStart w:name="z41" w:id="35"/>
    <w:p>
      <w:pPr>
        <w:spacing w:after="0"/>
        <w:ind w:left="0"/>
        <w:jc w:val="both"/>
      </w:pPr>
      <w:r>
        <w:rPr>
          <w:rFonts w:ascii="Times New Roman"/>
          <w:b w:val="false"/>
          <w:i w:val="false"/>
          <w:color w:val="000000"/>
          <w:sz w:val="28"/>
        </w:rPr>
        <w:t>
      Қазақстан Республикасының аумағында өндірілген темекі бұйымдарына;</w:t>
      </w:r>
    </w:p>
    <w:bookmarkEnd w:id="35"/>
    <w:bookmarkStart w:name="z42" w:id="36"/>
    <w:p>
      <w:pPr>
        <w:spacing w:after="0"/>
        <w:ind w:left="0"/>
        <w:jc w:val="both"/>
      </w:pPr>
      <w:r>
        <w:rPr>
          <w:rFonts w:ascii="Times New Roman"/>
          <w:b w:val="false"/>
          <w:i w:val="false"/>
          <w:color w:val="000000"/>
          <w:sz w:val="28"/>
        </w:rPr>
        <w:t>
      Қазақстан Республикасының аумағында жасалған жеңіл автомобильдерге (мүгедектер үшін арнайы арналған қолмен басқарылатын немесе қолмен басқаруға бейімделген автомобильдерден басқа);</w:t>
      </w:r>
    </w:p>
    <w:bookmarkEnd w:id="36"/>
    <w:bookmarkStart w:name="z43" w:id="37"/>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w:t>
      </w:r>
    </w:p>
    <w:bookmarkEnd w:id="37"/>
    <w:bookmarkStart w:name="z44" w:id="38"/>
    <w:p>
      <w:pPr>
        <w:spacing w:after="0"/>
        <w:ind w:left="0"/>
        <w:jc w:val="both"/>
      </w:pPr>
      <w:r>
        <w:rPr>
          <w:rFonts w:ascii="Times New Roman"/>
          <w:b w:val="false"/>
          <w:i w:val="false"/>
          <w:color w:val="000000"/>
          <w:sz w:val="28"/>
        </w:rPr>
        <w:t>
      жер учаскелерін пайдаланғаны үшін төлемақы;</w:t>
      </w:r>
    </w:p>
    <w:bookmarkEnd w:id="38"/>
    <w:bookmarkStart w:name="z45" w:id="39"/>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w:t>
      </w:r>
    </w:p>
    <w:bookmarkEnd w:id="39"/>
    <w:bookmarkStart w:name="z46" w:id="40"/>
    <w:p>
      <w:pPr>
        <w:spacing w:after="0"/>
        <w:ind w:left="0"/>
        <w:jc w:val="both"/>
      </w:pPr>
      <w:r>
        <w:rPr>
          <w:rFonts w:ascii="Times New Roman"/>
          <w:b w:val="false"/>
          <w:i w:val="false"/>
          <w:color w:val="000000"/>
          <w:sz w:val="28"/>
        </w:rPr>
        <w:t>
      қызметтің жекелеген түрлерiмен айналысуға лицензияларды пайдаланғаны үшін төлемақы;</w:t>
      </w:r>
    </w:p>
    <w:bookmarkEnd w:id="40"/>
    <w:bookmarkStart w:name="z47" w:id="41"/>
    <w:p>
      <w:pPr>
        <w:spacing w:after="0"/>
        <w:ind w:left="0"/>
        <w:jc w:val="both"/>
      </w:pPr>
      <w:r>
        <w:rPr>
          <w:rFonts w:ascii="Times New Roman"/>
          <w:b w:val="false"/>
          <w:i w:val="false"/>
          <w:color w:val="000000"/>
          <w:sz w:val="28"/>
        </w:rPr>
        <w:t>
      коммерциялық ұйымдар болып табылатын заңды тұлғаларды, олардың филиалдары мен өкілдіктерін қоспағанда, заңды тұлғаларды мемлекеттік тіркегені және филиалдар мен өкілдіктерді есептік тіркегені, сондай-ақ оларды қайта тіркегені үшін алым;</w:t>
      </w:r>
    </w:p>
    <w:bookmarkEnd w:id="41"/>
    <w:bookmarkStart w:name="z48" w:id="42"/>
    <w:p>
      <w:pPr>
        <w:spacing w:after="0"/>
        <w:ind w:left="0"/>
        <w:jc w:val="both"/>
      </w:pPr>
      <w:r>
        <w:rPr>
          <w:rFonts w:ascii="Times New Roman"/>
          <w:b w:val="false"/>
          <w:i w:val="false"/>
          <w:color w:val="000000"/>
          <w:sz w:val="28"/>
        </w:rPr>
        <w:t>
      көлік құралдарын мемлекеттік тіркегені, сондай-ақ оларды қайта тіркегені үшін алым;</w:t>
      </w:r>
    </w:p>
    <w:bookmarkEnd w:id="42"/>
    <w:bookmarkStart w:name="z49" w:id="43"/>
    <w:p>
      <w:pPr>
        <w:spacing w:after="0"/>
        <w:ind w:left="0"/>
        <w:jc w:val="both"/>
      </w:pPr>
      <w:r>
        <w:rPr>
          <w:rFonts w:ascii="Times New Roman"/>
          <w:b w:val="false"/>
          <w:i w:val="false"/>
          <w:color w:val="000000"/>
          <w:sz w:val="28"/>
        </w:rPr>
        <w:t>
      жылжымалы мүлік кепілін және кеменің немесе жасалып жатқан кеменің ипотекасын мемлекеттік тіркегені үшін алым;</w:t>
      </w:r>
    </w:p>
    <w:bookmarkEnd w:id="43"/>
    <w:bookmarkStart w:name="z50" w:id="44"/>
    <w:p>
      <w:pPr>
        <w:spacing w:after="0"/>
        <w:ind w:left="0"/>
        <w:jc w:val="both"/>
      </w:pPr>
      <w:r>
        <w:rPr>
          <w:rFonts w:ascii="Times New Roman"/>
          <w:b w:val="false"/>
          <w:i w:val="false"/>
          <w:color w:val="000000"/>
          <w:sz w:val="28"/>
        </w:rPr>
        <w:t>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bookmarkEnd w:id="44"/>
    <w:bookmarkStart w:name="z51" w:id="45"/>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p>
    <w:bookmarkEnd w:id="45"/>
    <w:bookmarkStart w:name="z52" w:id="46"/>
    <w:p>
      <w:pPr>
        <w:spacing w:after="0"/>
        <w:ind w:left="0"/>
        <w:jc w:val="both"/>
      </w:pPr>
      <w:r>
        <w:rPr>
          <w:rFonts w:ascii="Times New Roman"/>
          <w:b w:val="false"/>
          <w:i w:val="false"/>
          <w:color w:val="000000"/>
          <w:sz w:val="28"/>
        </w:rPr>
        <w:t>
      3. Аудандық бюджеттің кірістері келесі салықтық емес түсімдер есебінен қалыптасуы белгіленсін:</w:t>
      </w:r>
    </w:p>
    <w:bookmarkEnd w:id="46"/>
    <w:bookmarkStart w:name="z53" w:id="47"/>
    <w:p>
      <w:pPr>
        <w:spacing w:after="0"/>
        <w:ind w:left="0"/>
        <w:jc w:val="both"/>
      </w:pPr>
      <w:r>
        <w:rPr>
          <w:rFonts w:ascii="Times New Roman"/>
          <w:b w:val="false"/>
          <w:i w:val="false"/>
          <w:color w:val="000000"/>
          <w:sz w:val="28"/>
        </w:rPr>
        <w:t>
      коммуналдық меншіктен түсетін кірістер:</w:t>
      </w:r>
    </w:p>
    <w:bookmarkEnd w:id="47"/>
    <w:bookmarkStart w:name="z54" w:id="48"/>
    <w:p>
      <w:pPr>
        <w:spacing w:after="0"/>
        <w:ind w:left="0"/>
        <w:jc w:val="both"/>
      </w:pPr>
      <w:r>
        <w:rPr>
          <w:rFonts w:ascii="Times New Roman"/>
          <w:b w:val="false"/>
          <w:i w:val="false"/>
          <w:color w:val="000000"/>
          <w:sz w:val="28"/>
        </w:rPr>
        <w:t>
      аудан әкімдігінің шешімі бойынша құрылған коммуналдық мемлекеттік кәсіпорындардың таза кірісі бөлігінің түсімдері;</w:t>
      </w:r>
    </w:p>
    <w:bookmarkEnd w:id="48"/>
    <w:bookmarkStart w:name="z55" w:id="49"/>
    <w:p>
      <w:pPr>
        <w:spacing w:after="0"/>
        <w:ind w:left="0"/>
        <w:jc w:val="both"/>
      </w:pPr>
      <w:r>
        <w:rPr>
          <w:rFonts w:ascii="Times New Roman"/>
          <w:b w:val="false"/>
          <w:i w:val="false"/>
          <w:color w:val="000000"/>
          <w:sz w:val="28"/>
        </w:rPr>
        <w:t>
      ауданның коммуналдық меншігіндегі акциялардың мемлекеттік пакеттеріне дивидендтер;</w:t>
      </w:r>
    </w:p>
    <w:bookmarkEnd w:id="49"/>
    <w:bookmarkStart w:name="z56" w:id="50"/>
    <w:p>
      <w:pPr>
        <w:spacing w:after="0"/>
        <w:ind w:left="0"/>
        <w:jc w:val="both"/>
      </w:pPr>
      <w:r>
        <w:rPr>
          <w:rFonts w:ascii="Times New Roman"/>
          <w:b w:val="false"/>
          <w:i w:val="false"/>
          <w:color w:val="000000"/>
          <w:sz w:val="28"/>
        </w:rPr>
        <w:t>
      ауданның коммуналдық меншігіндегі заңды тұлғаларға қатысу үлестеріне кірістер;</w:t>
      </w:r>
    </w:p>
    <w:bookmarkEnd w:id="50"/>
    <w:bookmarkStart w:name="z57" w:id="51"/>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коммуналдық меншігінің мүлкін жалға беруден түсетін кірістерді қоспағанда, ауданның коммуналдық меншігінің мүлкін жалға беруден түсетін кірістер;</w:t>
      </w:r>
    </w:p>
    <w:bookmarkEnd w:id="51"/>
    <w:bookmarkStart w:name="z58" w:id="52"/>
    <w:p>
      <w:pPr>
        <w:spacing w:after="0"/>
        <w:ind w:left="0"/>
        <w:jc w:val="both"/>
      </w:pPr>
      <w:r>
        <w:rPr>
          <w:rFonts w:ascii="Times New Roman"/>
          <w:b w:val="false"/>
          <w:i w:val="false"/>
          <w:color w:val="000000"/>
          <w:sz w:val="28"/>
        </w:rPr>
        <w:t>
      аудандық бюджеттен берілген кредиттер бойынша сыйақылар;</w:t>
      </w:r>
    </w:p>
    <w:bookmarkEnd w:id="52"/>
    <w:bookmarkStart w:name="z59" w:id="53"/>
    <w:p>
      <w:pPr>
        <w:spacing w:after="0"/>
        <w:ind w:left="0"/>
        <w:jc w:val="both"/>
      </w:pPr>
      <w:r>
        <w:rPr>
          <w:rFonts w:ascii="Times New Roman"/>
          <w:b w:val="false"/>
          <w:i w:val="false"/>
          <w:color w:val="000000"/>
          <w:sz w:val="28"/>
        </w:rPr>
        <w:t>
      ауданның коммуналдық меншігінен түсетін басқа да кірістер;</w:t>
      </w:r>
    </w:p>
    <w:bookmarkEnd w:id="53"/>
    <w:bookmarkStart w:name="z60" w:id="54"/>
    <w:p>
      <w:pPr>
        <w:spacing w:after="0"/>
        <w:ind w:left="0"/>
        <w:jc w:val="both"/>
      </w:pPr>
      <w:r>
        <w:rPr>
          <w:rFonts w:ascii="Times New Roman"/>
          <w:b w:val="false"/>
          <w:i w:val="false"/>
          <w:color w:val="000000"/>
          <w:sz w:val="28"/>
        </w:rPr>
        <w:t>
      аудандық бюджеттен қаржыландырылатын мемлекеттік мекемелердің тауарларды (жұмыстарды, көрсетілетін қызметтерді) өткізуінен түсетін түсімдер;</w:t>
      </w:r>
    </w:p>
    <w:bookmarkEnd w:id="54"/>
    <w:bookmarkStart w:name="z61" w:id="55"/>
    <w:p>
      <w:pPr>
        <w:spacing w:after="0"/>
        <w:ind w:left="0"/>
        <w:jc w:val="both"/>
      </w:pPr>
      <w:r>
        <w:rPr>
          <w:rFonts w:ascii="Times New Roman"/>
          <w:b w:val="false"/>
          <w:i w:val="false"/>
          <w:color w:val="000000"/>
          <w:sz w:val="28"/>
        </w:rPr>
        <w:t>
      аудандық бюджеттен қаржыландырылатын мемлекеттік мекемелер ұйымдастыратын мемлекеттік сатып алуды өткізуден түсетін ақша түсімдері;</w:t>
      </w:r>
    </w:p>
    <w:bookmarkEnd w:id="55"/>
    <w:bookmarkStart w:name="z62" w:id="56"/>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салатын айыппұлдарды қоспағанда, аудандық бюджеттен қаржыландырылатын мемлекеттік мекемелер салатын айыппұлдар, өсімпұлдар, санкциялар, өндіріп алулар;</w:t>
      </w:r>
    </w:p>
    <w:bookmarkEnd w:id="56"/>
    <w:bookmarkStart w:name="z63" w:id="57"/>
    <w:p>
      <w:pPr>
        <w:spacing w:after="0"/>
        <w:ind w:left="0"/>
        <w:jc w:val="both"/>
      </w:pPr>
      <w:r>
        <w:rPr>
          <w:rFonts w:ascii="Times New Roman"/>
          <w:b w:val="false"/>
          <w:i w:val="false"/>
          <w:color w:val="000000"/>
          <w:sz w:val="28"/>
        </w:rPr>
        <w:t>
      аудандық бюджетке түсетін басқа да салықтық емес түсімдер.</w:t>
      </w:r>
    </w:p>
    <w:bookmarkEnd w:id="57"/>
    <w:bookmarkStart w:name="z64" w:id="58"/>
    <w:p>
      <w:pPr>
        <w:spacing w:after="0"/>
        <w:ind w:left="0"/>
        <w:jc w:val="both"/>
      </w:pPr>
      <w:r>
        <w:rPr>
          <w:rFonts w:ascii="Times New Roman"/>
          <w:b w:val="false"/>
          <w:i w:val="false"/>
          <w:color w:val="000000"/>
          <w:sz w:val="28"/>
        </w:rPr>
        <w:t>
      4. Аудандық бюджеттің кірістері негізгі капиталды сатудан түсетін түсімдер есебінен қалыптасуы белгіленсін:</w:t>
      </w:r>
    </w:p>
    <w:bookmarkEnd w:id="58"/>
    <w:bookmarkStart w:name="z65" w:id="59"/>
    <w:p>
      <w:pPr>
        <w:spacing w:after="0"/>
        <w:ind w:left="0"/>
        <w:jc w:val="both"/>
      </w:pPr>
      <w:r>
        <w:rPr>
          <w:rFonts w:ascii="Times New Roman"/>
          <w:b w:val="false"/>
          <w:i w:val="false"/>
          <w:color w:val="000000"/>
          <w:sz w:val="28"/>
        </w:rPr>
        <w:t>
      аудандық бюджеттен қаржыландырылатын, мемлекеттік мекемелерге бекітіп берілген мемлекеттік мүлікті сатудан түсетін ақша;</w:t>
      </w:r>
    </w:p>
    <w:bookmarkEnd w:id="59"/>
    <w:bookmarkStart w:name="z66" w:id="60"/>
    <w:p>
      <w:pPr>
        <w:spacing w:after="0"/>
        <w:ind w:left="0"/>
        <w:jc w:val="both"/>
      </w:pP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p>
    <w:bookmarkEnd w:id="60"/>
    <w:bookmarkStart w:name="z67" w:id="61"/>
    <w:p>
      <w:pPr>
        <w:spacing w:after="0"/>
        <w:ind w:left="0"/>
        <w:jc w:val="both"/>
      </w:pPr>
      <w:r>
        <w:rPr>
          <w:rFonts w:ascii="Times New Roman"/>
          <w:b w:val="false"/>
          <w:i w:val="false"/>
          <w:color w:val="000000"/>
          <w:sz w:val="28"/>
        </w:rPr>
        <w:t>
      жер учаскелерін жалға беру құқығын сатқаны үшін төлемақы.</w:t>
      </w:r>
    </w:p>
    <w:bookmarkEnd w:id="61"/>
    <w:bookmarkStart w:name="z68" w:id="62"/>
    <w:p>
      <w:pPr>
        <w:spacing w:after="0"/>
        <w:ind w:left="0"/>
        <w:jc w:val="both"/>
      </w:pPr>
      <w:r>
        <w:rPr>
          <w:rFonts w:ascii="Times New Roman"/>
          <w:b w:val="false"/>
          <w:i w:val="false"/>
          <w:color w:val="000000"/>
          <w:sz w:val="28"/>
        </w:rPr>
        <w:t>
      5. Облыстық бюджеттен және аудандық маңызы бар қалалар, ауылдар, кенттер, ауылдық округтер бюджеттерінен берілетін трансферттер аудандық бюджетке трансферттер түсімдері болып табылатын қалыптасуы белгіленсін.</w:t>
      </w:r>
    </w:p>
    <w:bookmarkEnd w:id="62"/>
    <w:bookmarkStart w:name="z69" w:id="63"/>
    <w:p>
      <w:pPr>
        <w:spacing w:after="0"/>
        <w:ind w:left="0"/>
        <w:jc w:val="both"/>
      </w:pPr>
      <w:r>
        <w:rPr>
          <w:rFonts w:ascii="Times New Roman"/>
          <w:b w:val="false"/>
          <w:i w:val="false"/>
          <w:color w:val="000000"/>
          <w:sz w:val="28"/>
        </w:rPr>
        <w:t>
      6. Аудандық бюджеттен берілген кредиттерді өтеуден, ауданның коммуналдық меншігіндегі мемлекеттің қаржы активтерін сатудан, ауданның жергілікті атқарушы органының қарыздарын өтеуден түсетін түсімдер аудандық бюджеттің есебіне жатқызуы белгіленсін.</w:t>
      </w:r>
    </w:p>
    <w:bookmarkEnd w:id="63"/>
    <w:bookmarkStart w:name="z70" w:id="64"/>
    <w:p>
      <w:pPr>
        <w:spacing w:after="0"/>
        <w:ind w:left="0"/>
        <w:jc w:val="both"/>
      </w:pPr>
      <w:r>
        <w:rPr>
          <w:rFonts w:ascii="Times New Roman"/>
          <w:b w:val="false"/>
          <w:i w:val="false"/>
          <w:color w:val="000000"/>
          <w:sz w:val="28"/>
        </w:rPr>
        <w:t>
      7. Аудандық бюджетке облыстық бюджеттен берiлетiн субвенциялар 3 209 182 мың теңге сомасында қарастырылсын.</w:t>
      </w:r>
    </w:p>
    <w:bookmarkEnd w:id="64"/>
    <w:bookmarkStart w:name="z71" w:id="65"/>
    <w:p>
      <w:pPr>
        <w:spacing w:after="0"/>
        <w:ind w:left="0"/>
        <w:jc w:val="both"/>
      </w:pPr>
      <w:r>
        <w:rPr>
          <w:rFonts w:ascii="Times New Roman"/>
          <w:b w:val="false"/>
          <w:i w:val="false"/>
          <w:color w:val="000000"/>
          <w:sz w:val="28"/>
        </w:rPr>
        <w:t xml:space="preserve">
      8. Осы шешімге </w:t>
      </w:r>
      <w:r>
        <w:rPr>
          <w:rFonts w:ascii="Times New Roman"/>
          <w:b w:val="false"/>
          <w:i w:val="false"/>
          <w:color w:val="000000"/>
          <w:sz w:val="28"/>
        </w:rPr>
        <w:t>4-қосымшаға</w:t>
      </w:r>
      <w:r>
        <w:rPr>
          <w:rFonts w:ascii="Times New Roman"/>
          <w:b w:val="false"/>
          <w:i w:val="false"/>
          <w:color w:val="000000"/>
          <w:sz w:val="28"/>
        </w:rPr>
        <w:t xml:space="preserve"> сәйкес 2020 жылға арналған аудандық бюджетті атқарылуы процесінде секвестрлеуге жатпайтын бюджеттік бағдарламалары бекітілсін.</w:t>
      </w:r>
    </w:p>
    <w:bookmarkEnd w:id="65"/>
    <w:bookmarkStart w:name="z72" w:id="66"/>
    <w:p>
      <w:pPr>
        <w:spacing w:after="0"/>
        <w:ind w:left="0"/>
        <w:jc w:val="both"/>
      </w:pPr>
      <w:r>
        <w:rPr>
          <w:rFonts w:ascii="Times New Roman"/>
          <w:b w:val="false"/>
          <w:i w:val="false"/>
          <w:color w:val="000000"/>
          <w:sz w:val="28"/>
        </w:rPr>
        <w:t xml:space="preserve">
      9. Азаматтық қызметшілер болып табылатын және ауылдық елді мекендерде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көзделсін. </w:t>
      </w:r>
    </w:p>
    <w:bookmarkEnd w:id="66"/>
    <w:bookmarkStart w:name="z73" w:id="67"/>
    <w:p>
      <w:pPr>
        <w:spacing w:after="0"/>
        <w:ind w:left="0"/>
        <w:jc w:val="both"/>
      </w:pPr>
      <w:r>
        <w:rPr>
          <w:rFonts w:ascii="Times New Roman"/>
          <w:b w:val="false"/>
          <w:i w:val="false"/>
          <w:color w:val="000000"/>
          <w:sz w:val="28"/>
        </w:rPr>
        <w:t>
      Осы тармақтың күші ветеринария саласындағы қызметті жүзеге асыратын ветеринария пункттерінің ветеринария мамандарына қолданылады.</w:t>
      </w:r>
    </w:p>
    <w:bookmarkEnd w:id="67"/>
    <w:bookmarkStart w:name="z74" w:id="68"/>
    <w:p>
      <w:pPr>
        <w:spacing w:after="0"/>
        <w:ind w:left="0"/>
        <w:jc w:val="both"/>
      </w:pPr>
      <w:r>
        <w:rPr>
          <w:rFonts w:ascii="Times New Roman"/>
          <w:b w:val="false"/>
          <w:i w:val="false"/>
          <w:color w:val="000000"/>
          <w:sz w:val="28"/>
        </w:rPr>
        <w:t>
      10. Ауданның жергілікті атқарушы органының 2020 жылға резерві 15 825 мың теңге көлемінде бекітілсін.</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Солтүстік Қазақстан облысы Уəлиханов аудандық мəслихатының 03.09.2020 </w:t>
      </w:r>
      <w:r>
        <w:rPr>
          <w:rFonts w:ascii="Times New Roman"/>
          <w:b w:val="false"/>
          <w:i w:val="false"/>
          <w:color w:val="000000"/>
          <w:sz w:val="28"/>
        </w:rPr>
        <w:t>№ 2-60 с</w:t>
      </w:r>
      <w:r>
        <w:rPr>
          <w:rFonts w:ascii="Times New Roman"/>
          <w:b w:val="false"/>
          <w:i w:val="false"/>
          <w:color w:val="ff0000"/>
          <w:sz w:val="28"/>
        </w:rPr>
        <w:t xml:space="preserve"> (01.01.2020 бастап қолданысқа енгізіледі); жаңа редакцияда - Солтүстік Қазақстан облысы Уәлиханов аудандық мәслихатының 18.11.2020 </w:t>
      </w:r>
      <w:r>
        <w:rPr>
          <w:rFonts w:ascii="Times New Roman"/>
          <w:b w:val="false"/>
          <w:i w:val="false"/>
          <w:color w:val="000000"/>
          <w:sz w:val="28"/>
        </w:rPr>
        <w:t>№ 2-63 с</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xml:space="preserve">
      11. Ауылдық округтердің бюджеттеріне аудандық бюджеттен берілетін субвенциялар </w:t>
      </w:r>
      <w:r>
        <w:rPr>
          <w:rFonts w:ascii="Times New Roman"/>
          <w:b w:val="false"/>
          <w:i w:val="false"/>
          <w:color w:val="000000"/>
          <w:sz w:val="28"/>
        </w:rPr>
        <w:t>5-қосымшаға</w:t>
      </w:r>
      <w:r>
        <w:rPr>
          <w:rFonts w:ascii="Times New Roman"/>
          <w:b w:val="false"/>
          <w:i w:val="false"/>
          <w:color w:val="000000"/>
          <w:sz w:val="28"/>
        </w:rPr>
        <w:t xml:space="preserve"> сәйкес сомасында қарастырылсын.</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Солтүстік Қазақстан облысы Уәлиханов аудандық мәслихатының 03.09.2020 </w:t>
      </w:r>
      <w:r>
        <w:rPr>
          <w:rFonts w:ascii="Times New Roman"/>
          <w:b w:val="false"/>
          <w:i w:val="false"/>
          <w:color w:val="000000"/>
          <w:sz w:val="28"/>
        </w:rPr>
        <w:t>№ 2-60 с</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77" w:id="70"/>
    <w:p>
      <w:pPr>
        <w:spacing w:after="0"/>
        <w:ind w:left="0"/>
        <w:jc w:val="both"/>
      </w:pPr>
      <w:r>
        <w:rPr>
          <w:rFonts w:ascii="Times New Roman"/>
          <w:b w:val="false"/>
          <w:i w:val="false"/>
          <w:color w:val="000000"/>
          <w:sz w:val="28"/>
        </w:rPr>
        <w:t xml:space="preserve">
      13. 2020 жылдың аудан бюджетінің шығындарында 451.007.000 "Жергілікті өкілді органдардың шешімі бойынша мұқтаж азаматтардың жекелеген санаттарына әлеуметтік көмек" бюджеттік бағдарламасы бойынша </w:t>
      </w:r>
      <w:r>
        <w:rPr>
          <w:rFonts w:ascii="Times New Roman"/>
          <w:b w:val="false"/>
          <w:i w:val="false"/>
          <w:color w:val="000000"/>
          <w:sz w:val="28"/>
        </w:rPr>
        <w:t>6-қосымшаға</w:t>
      </w:r>
      <w:r>
        <w:rPr>
          <w:rFonts w:ascii="Times New Roman"/>
          <w:b w:val="false"/>
          <w:i w:val="false"/>
          <w:color w:val="000000"/>
          <w:sz w:val="28"/>
        </w:rPr>
        <w:t xml:space="preserve"> сәйкес мұқтаж азаматтардың жекелеген санаттарына әлеуметтік көмек белгіленсін.</w:t>
      </w:r>
    </w:p>
    <w:bookmarkEnd w:id="70"/>
    <w:bookmarkStart w:name="z78" w:id="7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2020 жылға арналған аудандық бюджетте республикалық бюджеттен берілетін нысаналы трансферттер ескерілсін, соның ішінде:</w:t>
      </w:r>
    </w:p>
    <w:bookmarkEnd w:id="71"/>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мүгедектерді міндетті гигиеналық құралдармен қамтамасыз ету нормаларын ұлғайтуға;</w:t>
      </w:r>
    </w:p>
    <w:p>
      <w:pPr>
        <w:spacing w:after="0"/>
        <w:ind w:left="0"/>
        <w:jc w:val="both"/>
      </w:pPr>
      <w:r>
        <w:rPr>
          <w:rFonts w:ascii="Times New Roman"/>
          <w:b w:val="false"/>
          <w:i w:val="false"/>
          <w:color w:val="000000"/>
          <w:sz w:val="28"/>
        </w:rPr>
        <w:t>
      3) техникалық көмекші (компенсаторлық) құралдар тізбесін кеңейтуге;</w:t>
      </w:r>
    </w:p>
    <w:p>
      <w:pPr>
        <w:spacing w:after="0"/>
        <w:ind w:left="0"/>
        <w:jc w:val="both"/>
      </w:pPr>
      <w:r>
        <w:rPr>
          <w:rFonts w:ascii="Times New Roman"/>
          <w:b w:val="false"/>
          <w:i w:val="false"/>
          <w:color w:val="000000"/>
          <w:sz w:val="28"/>
        </w:rPr>
        <w:t>
      4) ақпараттық жұмысқа;</w:t>
      </w:r>
    </w:p>
    <w:p>
      <w:pPr>
        <w:spacing w:after="0"/>
        <w:ind w:left="0"/>
        <w:jc w:val="both"/>
      </w:pPr>
      <w:r>
        <w:rPr>
          <w:rFonts w:ascii="Times New Roman"/>
          <w:b w:val="false"/>
          <w:i w:val="false"/>
          <w:color w:val="000000"/>
          <w:sz w:val="28"/>
        </w:rPr>
        <w:t>
      5) жалақыны ішінара субсидиялауға;</w:t>
      </w:r>
    </w:p>
    <w:p>
      <w:pPr>
        <w:spacing w:after="0"/>
        <w:ind w:left="0"/>
        <w:jc w:val="both"/>
      </w:pPr>
      <w:r>
        <w:rPr>
          <w:rFonts w:ascii="Times New Roman"/>
          <w:b w:val="false"/>
          <w:i w:val="false"/>
          <w:color w:val="000000"/>
          <w:sz w:val="28"/>
        </w:rPr>
        <w:t>
      6) көшуге субсидиялар беруге;</w:t>
      </w:r>
    </w:p>
    <w:p>
      <w:pPr>
        <w:spacing w:after="0"/>
        <w:ind w:left="0"/>
        <w:jc w:val="both"/>
      </w:pPr>
      <w:r>
        <w:rPr>
          <w:rFonts w:ascii="Times New Roman"/>
          <w:b w:val="false"/>
          <w:i w:val="false"/>
          <w:color w:val="000000"/>
          <w:sz w:val="28"/>
        </w:rPr>
        <w:t>
      7) жастар практикасына;</w:t>
      </w:r>
    </w:p>
    <w:p>
      <w:pPr>
        <w:spacing w:after="0"/>
        <w:ind w:left="0"/>
        <w:jc w:val="both"/>
      </w:pPr>
      <w:r>
        <w:rPr>
          <w:rFonts w:ascii="Times New Roman"/>
          <w:b w:val="false"/>
          <w:i w:val="false"/>
          <w:color w:val="000000"/>
          <w:sz w:val="28"/>
        </w:rPr>
        <w:t>
      8) тұрғын үйді жалға алу (жалдау) және коммуналдық шығындарды өтеуге;</w:t>
      </w:r>
    </w:p>
    <w:p>
      <w:pPr>
        <w:spacing w:after="0"/>
        <w:ind w:left="0"/>
        <w:jc w:val="both"/>
      </w:pPr>
      <w:r>
        <w:rPr>
          <w:rFonts w:ascii="Times New Roman"/>
          <w:b w:val="false"/>
          <w:i w:val="false"/>
          <w:color w:val="000000"/>
          <w:sz w:val="28"/>
        </w:rPr>
        <w:t>
      9) жұмыс берушілерге субсидияларға;</w:t>
      </w:r>
    </w:p>
    <w:p>
      <w:pPr>
        <w:spacing w:after="0"/>
        <w:ind w:left="0"/>
        <w:jc w:val="both"/>
      </w:pPr>
      <w:r>
        <w:rPr>
          <w:rFonts w:ascii="Times New Roman"/>
          <w:b w:val="false"/>
          <w:i w:val="false"/>
          <w:color w:val="000000"/>
          <w:sz w:val="28"/>
        </w:rPr>
        <w:t>
      10) қоныс аударушыларға жаңа бизнес-идеяларды іске асыруға арналған гранттарға;</w:t>
      </w:r>
    </w:p>
    <w:p>
      <w:pPr>
        <w:spacing w:after="0"/>
        <w:ind w:left="0"/>
        <w:jc w:val="both"/>
      </w:pPr>
      <w:r>
        <w:rPr>
          <w:rFonts w:ascii="Times New Roman"/>
          <w:b w:val="false"/>
          <w:i w:val="false"/>
          <w:color w:val="000000"/>
          <w:sz w:val="28"/>
        </w:rPr>
        <w:t>
      11) халықты әлеуметтік қорғау мемлекеттік ұйымдарында арнаулы әлеуметтік қызмет көрсететін жұмыскерлердің жалақысына қосымша ақылар белгілеуге;</w:t>
      </w:r>
    </w:p>
    <w:p>
      <w:pPr>
        <w:spacing w:after="0"/>
        <w:ind w:left="0"/>
        <w:jc w:val="both"/>
      </w:pPr>
      <w:r>
        <w:rPr>
          <w:rFonts w:ascii="Times New Roman"/>
          <w:b w:val="false"/>
          <w:i w:val="false"/>
          <w:color w:val="000000"/>
          <w:sz w:val="28"/>
        </w:rPr>
        <w:t>
      12) мектепке дейінгі білім беру мемлекеттік ұйымдары педагогтерінің еңбегіне ақы төлеуді ұлғайтуға;</w:t>
      </w:r>
    </w:p>
    <w:p>
      <w:pPr>
        <w:spacing w:after="0"/>
        <w:ind w:left="0"/>
        <w:jc w:val="both"/>
      </w:pPr>
      <w:r>
        <w:rPr>
          <w:rFonts w:ascii="Times New Roman"/>
          <w:b w:val="false"/>
          <w:i w:val="false"/>
          <w:color w:val="000000"/>
          <w:sz w:val="28"/>
        </w:rPr>
        <w:t>
      13) мектепке дейінгі білім беру мемлекеттік ұйымдарының педагогтеріне біліктілік санаты үшін қосымша ақы төлеуге;</w:t>
      </w:r>
    </w:p>
    <w:p>
      <w:pPr>
        <w:spacing w:after="0"/>
        <w:ind w:left="0"/>
        <w:jc w:val="both"/>
      </w:pPr>
      <w:r>
        <w:rPr>
          <w:rFonts w:ascii="Times New Roman"/>
          <w:b w:val="false"/>
          <w:i w:val="false"/>
          <w:color w:val="000000"/>
          <w:sz w:val="28"/>
        </w:rPr>
        <w:t>
      14) орта білім беру мемлекеттік ұйымдары педагогтерінің еңбегіне ақы төлеуді ұлғайтуға;</w:t>
      </w:r>
    </w:p>
    <w:p>
      <w:pPr>
        <w:spacing w:after="0"/>
        <w:ind w:left="0"/>
        <w:jc w:val="both"/>
      </w:pPr>
      <w:r>
        <w:rPr>
          <w:rFonts w:ascii="Times New Roman"/>
          <w:b w:val="false"/>
          <w:i w:val="false"/>
          <w:color w:val="000000"/>
          <w:sz w:val="28"/>
        </w:rPr>
        <w:t>
      15) орта білім беру мемлекеттік ұйымдарының педагогтеріне біліктілік санаты үшін қосымша ақы төлеуге;</w:t>
      </w:r>
    </w:p>
    <w:p>
      <w:pPr>
        <w:spacing w:after="0"/>
        <w:ind w:left="0"/>
        <w:jc w:val="both"/>
      </w:pPr>
      <w:r>
        <w:rPr>
          <w:rFonts w:ascii="Times New Roman"/>
          <w:b w:val="false"/>
          <w:i w:val="false"/>
          <w:color w:val="000000"/>
          <w:sz w:val="28"/>
        </w:rPr>
        <w:t>
      16) 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w:t>
      </w:r>
    </w:p>
    <w:p>
      <w:pPr>
        <w:spacing w:after="0"/>
        <w:ind w:left="0"/>
        <w:jc w:val="both"/>
      </w:pPr>
      <w:r>
        <w:rPr>
          <w:rFonts w:ascii="Times New Roman"/>
          <w:b w:val="false"/>
          <w:i w:val="false"/>
          <w:color w:val="000000"/>
          <w:sz w:val="28"/>
        </w:rPr>
        <w:t>
      17) жұмыс күші артық өңірлерден қоныстанғандар үшін тұрғын үйді сатып алуға;</w:t>
      </w:r>
    </w:p>
    <w:p>
      <w:pPr>
        <w:spacing w:after="0"/>
        <w:ind w:left="0"/>
        <w:jc w:val="both"/>
      </w:pPr>
      <w:r>
        <w:rPr>
          <w:rFonts w:ascii="Times New Roman"/>
          <w:b w:val="false"/>
          <w:i w:val="false"/>
          <w:color w:val="000000"/>
          <w:sz w:val="28"/>
        </w:rPr>
        <w:t>
      18) қоғамдық жұмыстарға;</w:t>
      </w:r>
    </w:p>
    <w:p>
      <w:pPr>
        <w:spacing w:after="0"/>
        <w:ind w:left="0"/>
        <w:jc w:val="both"/>
      </w:pPr>
      <w:r>
        <w:rPr>
          <w:rFonts w:ascii="Times New Roman"/>
          <w:b w:val="false"/>
          <w:i w:val="false"/>
          <w:color w:val="000000"/>
          <w:sz w:val="28"/>
        </w:rPr>
        <w:t>
      19) әлеуметтік кепілдік жиынға;</w:t>
      </w:r>
    </w:p>
    <w:p>
      <w:pPr>
        <w:spacing w:after="0"/>
        <w:ind w:left="0"/>
        <w:jc w:val="both"/>
      </w:pPr>
      <w:r>
        <w:rPr>
          <w:rFonts w:ascii="Times New Roman"/>
          <w:b w:val="false"/>
          <w:i w:val="false"/>
          <w:color w:val="000000"/>
          <w:sz w:val="28"/>
        </w:rPr>
        <w:t>
      20) "Көктерек-Тоспа-Жасқайрат-Қайрат" КТUL-100 аудандық маңызы бар автомобиль жолдарын орташа жөндеуге;</w:t>
      </w:r>
    </w:p>
    <w:p>
      <w:pPr>
        <w:spacing w:after="0"/>
        <w:ind w:left="0"/>
        <w:jc w:val="both"/>
      </w:pPr>
      <w:r>
        <w:rPr>
          <w:rFonts w:ascii="Times New Roman"/>
          <w:b w:val="false"/>
          <w:i w:val="false"/>
          <w:color w:val="000000"/>
          <w:sz w:val="28"/>
        </w:rPr>
        <w:t>
      21) "Қулыкөл-Қаратал" КТUL-341 аудандық маңызы бар автомобиль жолдарының шайып кеткен бөлігін орташа жөндеуге;</w:t>
      </w:r>
    </w:p>
    <w:p>
      <w:pPr>
        <w:spacing w:after="0"/>
        <w:ind w:left="0"/>
        <w:jc w:val="both"/>
      </w:pPr>
      <w:r>
        <w:rPr>
          <w:rFonts w:ascii="Times New Roman"/>
          <w:b w:val="false"/>
          <w:i w:val="false"/>
          <w:color w:val="000000"/>
          <w:sz w:val="28"/>
        </w:rPr>
        <w:t>
      22) Қазақстан Республикасында төтенше жағдай режимінде коммуналдық қызметтерге ақы төлеу бойынша халықтың төлемдерін өтеуге.</w:t>
      </w:r>
    </w:p>
    <w:p>
      <w:pPr>
        <w:spacing w:after="0"/>
        <w:ind w:left="0"/>
        <w:jc w:val="both"/>
      </w:pPr>
      <w:r>
        <w:rPr>
          <w:rFonts w:ascii="Times New Roman"/>
          <w:b w:val="false"/>
          <w:i w:val="false"/>
          <w:color w:val="000000"/>
          <w:sz w:val="28"/>
        </w:rPr>
        <w:t xml:space="preserve">
      Аталған республикалық бюджеттен берілетін нысаналы трансферттер Уәлиханов ауданы әкімдігінің "2020-2022 жылдарға арналған аудандық бюджет туралы "Аудандық маслихат шешімін іске асыру туралы" қаулысымен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Солтүстік Қазақстан облысы Уəлиханов аудандық мəслихатының 16.06.2020 </w:t>
      </w:r>
      <w:r>
        <w:rPr>
          <w:rFonts w:ascii="Times New Roman"/>
          <w:b w:val="false"/>
          <w:i w:val="false"/>
          <w:color w:val="000000"/>
          <w:sz w:val="28"/>
        </w:rPr>
        <w:t>№ 2-55 с</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97" w:id="72"/>
    <w:p>
      <w:pPr>
        <w:spacing w:after="0"/>
        <w:ind w:left="0"/>
        <w:jc w:val="both"/>
      </w:pPr>
      <w:r>
        <w:rPr>
          <w:rFonts w:ascii="Times New Roman"/>
          <w:b w:val="false"/>
          <w:i w:val="false"/>
          <w:color w:val="000000"/>
          <w:sz w:val="28"/>
        </w:rPr>
        <w:t>
      15. 2020 жылға арналған аудандық бюджетте республикалық бюджеттен берілетін мамандарға әлеуметтік қолдау көрсету шараларын жүзеге асыруға арналған бюджеттік кредиттер ескерілсін.</w:t>
      </w:r>
    </w:p>
    <w:bookmarkEnd w:id="72"/>
    <w:bookmarkStart w:name="z119" w:id="73"/>
    <w:p>
      <w:pPr>
        <w:spacing w:after="0"/>
        <w:ind w:left="0"/>
        <w:jc w:val="both"/>
      </w:pPr>
      <w:r>
        <w:rPr>
          <w:rFonts w:ascii="Times New Roman"/>
          <w:b w:val="false"/>
          <w:i w:val="false"/>
          <w:color w:val="000000"/>
          <w:sz w:val="28"/>
        </w:rPr>
        <w:t>
      16. 2020 жылға арналған аудан бюджетінде облыстық бюджеттен берілетін нысаналы трансферттер түсімдері ескерілсін, соның ішінде:</w:t>
      </w:r>
    </w:p>
    <w:bookmarkEnd w:id="73"/>
    <w:p>
      <w:pPr>
        <w:spacing w:after="0"/>
        <w:ind w:left="0"/>
        <w:jc w:val="both"/>
      </w:pPr>
      <w:r>
        <w:rPr>
          <w:rFonts w:ascii="Times New Roman"/>
          <w:b w:val="false"/>
          <w:i w:val="false"/>
          <w:color w:val="000000"/>
          <w:sz w:val="28"/>
        </w:rPr>
        <w:t>
      1) мектепке дейінгі білім беру ұйымдарының педагог қызметкерлерінің ұзақтығы күнтізбелік 42 күн жыл сайынғы ақы төленетін еңбек демалысын 56 күнге дейін ұлғайтуға;</w:t>
      </w:r>
    </w:p>
    <w:p>
      <w:pPr>
        <w:spacing w:after="0"/>
        <w:ind w:left="0"/>
        <w:jc w:val="both"/>
      </w:pPr>
      <w:r>
        <w:rPr>
          <w:rFonts w:ascii="Times New Roman"/>
          <w:b w:val="false"/>
          <w:i w:val="false"/>
          <w:color w:val="000000"/>
          <w:sz w:val="28"/>
        </w:rPr>
        <w:t>
      2) білім берудің жаңартылған мазмұны жағдайындағы жұмысы үшін бастауыш, негізгі және жалпы орта білім беретін оқу бағдарламаларын іске асыратын білім беру ұйымдарының мұғалімдеріне қосымша ақыға;</w:t>
      </w:r>
    </w:p>
    <w:p>
      <w:pPr>
        <w:spacing w:after="0"/>
        <w:ind w:left="0"/>
        <w:jc w:val="both"/>
      </w:pPr>
      <w:r>
        <w:rPr>
          <w:rFonts w:ascii="Times New Roman"/>
          <w:b w:val="false"/>
          <w:i w:val="false"/>
          <w:color w:val="000000"/>
          <w:sz w:val="28"/>
        </w:rPr>
        <w:t>
      3) мектеп педагог-психологтерінің айлықақыларының мөлшерін ұлғайтуға;</w:t>
      </w:r>
    </w:p>
    <w:p>
      <w:pPr>
        <w:spacing w:after="0"/>
        <w:ind w:left="0"/>
        <w:jc w:val="both"/>
      </w:pPr>
      <w:r>
        <w:rPr>
          <w:rFonts w:ascii="Times New Roman"/>
          <w:b w:val="false"/>
          <w:i w:val="false"/>
          <w:color w:val="000000"/>
          <w:sz w:val="28"/>
        </w:rPr>
        <w:t>
      4) жаратылыстану-математикалық бағыттағы пәндерін ағылшын тілінде оқыту үшін қосымша ақы төлеуге;</w:t>
      </w:r>
    </w:p>
    <w:p>
      <w:pPr>
        <w:spacing w:after="0"/>
        <w:ind w:left="0"/>
        <w:jc w:val="both"/>
      </w:pPr>
      <w:r>
        <w:rPr>
          <w:rFonts w:ascii="Times New Roman"/>
          <w:b w:val="false"/>
          <w:i w:val="false"/>
          <w:color w:val="000000"/>
          <w:sz w:val="28"/>
        </w:rPr>
        <w:t>
      5) магистр дәрежесі бар мұғалімдерге қосымша ақы төлеуге;</w:t>
      </w:r>
    </w:p>
    <w:p>
      <w:pPr>
        <w:spacing w:after="0"/>
        <w:ind w:left="0"/>
        <w:jc w:val="both"/>
      </w:pPr>
      <w:r>
        <w:rPr>
          <w:rFonts w:ascii="Times New Roman"/>
          <w:b w:val="false"/>
          <w:i w:val="false"/>
          <w:color w:val="000000"/>
          <w:sz w:val="28"/>
        </w:rPr>
        <w:t>
      6) жас мұғалімдерге тәлімгерлігі үшін мұғалімдерге қосымша ақы төлеуге;</w:t>
      </w:r>
    </w:p>
    <w:p>
      <w:pPr>
        <w:spacing w:after="0"/>
        <w:ind w:left="0"/>
        <w:jc w:val="both"/>
      </w:pPr>
      <w:r>
        <w:rPr>
          <w:rFonts w:ascii="Times New Roman"/>
          <w:b w:val="false"/>
          <w:i w:val="false"/>
          <w:color w:val="000000"/>
          <w:sz w:val="28"/>
        </w:rPr>
        <w:t>
      7) бастауыш, негізгі және жалпы орта білім беретін ұйымдардың қызметкерлеріне сынып жетекшілігі үшін қосымша ақы мөлшерін ұлғайтуға;</w:t>
      </w:r>
    </w:p>
    <w:p>
      <w:pPr>
        <w:spacing w:after="0"/>
        <w:ind w:left="0"/>
        <w:jc w:val="both"/>
      </w:pPr>
      <w:r>
        <w:rPr>
          <w:rFonts w:ascii="Times New Roman"/>
          <w:b w:val="false"/>
          <w:i w:val="false"/>
          <w:color w:val="000000"/>
          <w:sz w:val="28"/>
        </w:rPr>
        <w:t>
      8) бастауыш, негізгі және жалпы орта білім беретін қызметкерлерге дәптерлер мен жазба жұмыстарын тексергені үшін қосымша ақының мөлшерін ұлғайтуға;</w:t>
      </w:r>
    </w:p>
    <w:p>
      <w:pPr>
        <w:spacing w:after="0"/>
        <w:ind w:left="0"/>
        <w:jc w:val="both"/>
      </w:pPr>
      <w:r>
        <w:rPr>
          <w:rFonts w:ascii="Times New Roman"/>
          <w:b w:val="false"/>
          <w:i w:val="false"/>
          <w:color w:val="000000"/>
          <w:sz w:val="28"/>
        </w:rPr>
        <w:t>
      9) орта білім беретін ұйымдардың педагог қызметкерлерінің ұзақтығы 42 күнтізбелік күн жыл сайынғы ақы төленетін еңбек демалысын 56 күнге дейін ұлғайтуға;</w:t>
      </w:r>
    </w:p>
    <w:p>
      <w:pPr>
        <w:spacing w:after="0"/>
        <w:ind w:left="0"/>
        <w:jc w:val="both"/>
      </w:pPr>
      <w:r>
        <w:rPr>
          <w:rFonts w:ascii="Times New Roman"/>
          <w:b w:val="false"/>
          <w:i w:val="false"/>
          <w:color w:val="000000"/>
          <w:sz w:val="28"/>
        </w:rPr>
        <w:t>
      10) білім беру объектілерін бейнебақылау жүйелерімен қамтамасыз етуге;</w:t>
      </w:r>
    </w:p>
    <w:p>
      <w:pPr>
        <w:spacing w:after="0"/>
        <w:ind w:left="0"/>
        <w:jc w:val="both"/>
      </w:pPr>
      <w:r>
        <w:rPr>
          <w:rFonts w:ascii="Times New Roman"/>
          <w:b w:val="false"/>
          <w:i w:val="false"/>
          <w:color w:val="000000"/>
          <w:sz w:val="28"/>
        </w:rPr>
        <w:t>
      11) оқулықтарды сатып алуға және жеткізуге;</w:t>
      </w:r>
    </w:p>
    <w:p>
      <w:pPr>
        <w:spacing w:after="0"/>
        <w:ind w:left="0"/>
        <w:jc w:val="both"/>
      </w:pPr>
      <w:r>
        <w:rPr>
          <w:rFonts w:ascii="Times New Roman"/>
          <w:b w:val="false"/>
          <w:i w:val="false"/>
          <w:color w:val="000000"/>
          <w:sz w:val="28"/>
        </w:rPr>
        <w:t>
      12) спорттық ұйымдар қызметкерлерінің жалақысын ұлғайтуға;</w:t>
      </w:r>
    </w:p>
    <w:p>
      <w:pPr>
        <w:spacing w:after="0"/>
        <w:ind w:left="0"/>
        <w:jc w:val="both"/>
      </w:pPr>
      <w:r>
        <w:rPr>
          <w:rFonts w:ascii="Times New Roman"/>
          <w:b w:val="false"/>
          <w:i w:val="false"/>
          <w:color w:val="000000"/>
          <w:sz w:val="28"/>
        </w:rPr>
        <w:t>
      13) аудан мектептеріне автокөлік сатып алуға;</w:t>
      </w:r>
    </w:p>
    <w:p>
      <w:pPr>
        <w:spacing w:after="0"/>
        <w:ind w:left="0"/>
        <w:jc w:val="both"/>
      </w:pPr>
      <w:r>
        <w:rPr>
          <w:rFonts w:ascii="Times New Roman"/>
          <w:b w:val="false"/>
          <w:i w:val="false"/>
          <w:color w:val="000000"/>
          <w:sz w:val="28"/>
        </w:rPr>
        <w:t>
      14) аудан мектептерінің материалдық-техникалық базасын нығайтуға (жиһаз, спорт жабдықтары);</w:t>
      </w:r>
    </w:p>
    <w:p>
      <w:pPr>
        <w:spacing w:after="0"/>
        <w:ind w:left="0"/>
        <w:jc w:val="both"/>
      </w:pPr>
      <w:r>
        <w:rPr>
          <w:rFonts w:ascii="Times New Roman"/>
          <w:b w:val="false"/>
          <w:i w:val="false"/>
          <w:color w:val="000000"/>
          <w:sz w:val="28"/>
        </w:rPr>
        <w:t>
      15) Ұлы Отан соғысындағы Жеңістің 75-жылдығына арналған мерекелік іс-шараларды өткізуге;</w:t>
      </w:r>
    </w:p>
    <w:p>
      <w:pPr>
        <w:spacing w:after="0"/>
        <w:ind w:left="0"/>
        <w:jc w:val="both"/>
      </w:pPr>
      <w:r>
        <w:rPr>
          <w:rFonts w:ascii="Times New Roman"/>
          <w:b w:val="false"/>
          <w:i w:val="false"/>
          <w:color w:val="000000"/>
          <w:sz w:val="28"/>
        </w:rPr>
        <w:t>
      16)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өтеуге;</w:t>
      </w:r>
    </w:p>
    <w:p>
      <w:pPr>
        <w:spacing w:after="0"/>
        <w:ind w:left="0"/>
        <w:jc w:val="both"/>
      </w:pPr>
      <w:r>
        <w:rPr>
          <w:rFonts w:ascii="Times New Roman"/>
          <w:b w:val="false"/>
          <w:i w:val="false"/>
          <w:color w:val="000000"/>
          <w:sz w:val="28"/>
        </w:rPr>
        <w:t>
      17) эпизоотияға қарсы іс-шаралар жүргізуге;</w:t>
      </w:r>
    </w:p>
    <w:p>
      <w:pPr>
        <w:spacing w:after="0"/>
        <w:ind w:left="0"/>
        <w:jc w:val="both"/>
      </w:pPr>
      <w:r>
        <w:rPr>
          <w:rFonts w:ascii="Times New Roman"/>
          <w:b w:val="false"/>
          <w:i w:val="false"/>
          <w:color w:val="000000"/>
          <w:sz w:val="28"/>
        </w:rPr>
        <w:t>
      18) Кішкенекөл ауылындағы "Солтүстік Қазақстан облысы Уәлиханов ауданы әкімдігінің мәдениет және тілдерді дамыту бөлімі" коммуналдық мемлекеттік мекемесінің "Аудандық мәдениет Үйі" коммуналдық мемлекеттік қазыналық кәсіпорны ғимаратының төбесін ағымдағы жөңдеуге;</w:t>
      </w:r>
    </w:p>
    <w:p>
      <w:pPr>
        <w:spacing w:after="0"/>
        <w:ind w:left="0"/>
        <w:jc w:val="both"/>
      </w:pPr>
      <w:r>
        <w:rPr>
          <w:rFonts w:ascii="Times New Roman"/>
          <w:b w:val="false"/>
          <w:i w:val="false"/>
          <w:color w:val="000000"/>
          <w:sz w:val="28"/>
        </w:rPr>
        <w:t>
      19) Қазақстан Республикасы Білім және ғылым министрлігі Солтүстік Қазақстан облысы Уәлиханов ауданы әкімдігінің "Чернигов орта мектебі" коммуналдық мемлекеттік мекемесін күрделі жөңдеуге;</w:t>
      </w:r>
    </w:p>
    <w:p>
      <w:pPr>
        <w:spacing w:after="0"/>
        <w:ind w:left="0"/>
        <w:jc w:val="both"/>
      </w:pPr>
      <w:r>
        <w:rPr>
          <w:rFonts w:ascii="Times New Roman"/>
          <w:b w:val="false"/>
          <w:i w:val="false"/>
          <w:color w:val="000000"/>
          <w:sz w:val="28"/>
        </w:rPr>
        <w:t>
      20) аудан ауылдарының тұрғын үйлеріне су өткізу үшін су айдауыш мұнара құрылысына жобалау сметалық құжаттама әзірлеуге;</w:t>
      </w:r>
    </w:p>
    <w:p>
      <w:pPr>
        <w:spacing w:after="0"/>
        <w:ind w:left="0"/>
        <w:jc w:val="both"/>
      </w:pPr>
      <w:r>
        <w:rPr>
          <w:rFonts w:ascii="Times New Roman"/>
          <w:b w:val="false"/>
          <w:i w:val="false"/>
          <w:color w:val="000000"/>
          <w:sz w:val="28"/>
        </w:rPr>
        <w:t>
      21) жергілікті маңызы бар автомобиль жолдарына жол белгілерін сатып алуға және орнатуға;</w:t>
      </w:r>
    </w:p>
    <w:p>
      <w:pPr>
        <w:spacing w:after="0"/>
        <w:ind w:left="0"/>
        <w:jc w:val="both"/>
      </w:pPr>
      <w:r>
        <w:rPr>
          <w:rFonts w:ascii="Times New Roman"/>
          <w:b w:val="false"/>
          <w:i w:val="false"/>
          <w:color w:val="000000"/>
          <w:sz w:val="28"/>
        </w:rPr>
        <w:t>
      22) контейнерлер сатып алуға;</w:t>
      </w:r>
    </w:p>
    <w:p>
      <w:pPr>
        <w:spacing w:after="0"/>
        <w:ind w:left="0"/>
        <w:jc w:val="both"/>
      </w:pPr>
      <w:r>
        <w:rPr>
          <w:rFonts w:ascii="Times New Roman"/>
          <w:b w:val="false"/>
          <w:i w:val="false"/>
          <w:color w:val="000000"/>
          <w:sz w:val="28"/>
        </w:rPr>
        <w:t>
      23) білім беру порталының қызметтеріне ақы төлеу үшін;</w:t>
      </w:r>
    </w:p>
    <w:p>
      <w:pPr>
        <w:spacing w:after="0"/>
        <w:ind w:left="0"/>
        <w:jc w:val="both"/>
      </w:pPr>
      <w:r>
        <w:rPr>
          <w:rFonts w:ascii="Times New Roman"/>
          <w:b w:val="false"/>
          <w:i w:val="false"/>
          <w:color w:val="000000"/>
          <w:sz w:val="28"/>
        </w:rPr>
        <w:t>
      24) мал шаруашылығы базасына су және электр жүйелерімен жабдықтаудың сыртқы инженерлік желілерін салуға;</w:t>
      </w:r>
    </w:p>
    <w:p>
      <w:pPr>
        <w:spacing w:after="0"/>
        <w:ind w:left="0"/>
        <w:jc w:val="both"/>
      </w:pPr>
      <w:r>
        <w:rPr>
          <w:rFonts w:ascii="Times New Roman"/>
          <w:b w:val="false"/>
          <w:i w:val="false"/>
          <w:color w:val="000000"/>
          <w:sz w:val="28"/>
        </w:rPr>
        <w:t>
      25) Кішкенекөл ауылы, Абай көшесі №65а мекенжайдағы жатақхана ғимаратын барлық инженерлік- коммуникациялық инфроқұрылымы енгізілен тұрғын үй етіп қайта құрылымдауға;</w:t>
      </w:r>
    </w:p>
    <w:p>
      <w:pPr>
        <w:spacing w:after="0"/>
        <w:ind w:left="0"/>
        <w:jc w:val="both"/>
      </w:pPr>
      <w:r>
        <w:rPr>
          <w:rFonts w:ascii="Times New Roman"/>
          <w:b w:val="false"/>
          <w:i w:val="false"/>
          <w:color w:val="000000"/>
          <w:sz w:val="28"/>
        </w:rPr>
        <w:t>
      26) аудан елді мекендеріндегі көше жарықтандырылуын ағымдағы жөндеуге.</w:t>
      </w:r>
    </w:p>
    <w:p>
      <w:pPr>
        <w:spacing w:after="0"/>
        <w:ind w:left="0"/>
        <w:jc w:val="both"/>
      </w:pPr>
      <w:r>
        <w:rPr>
          <w:rFonts w:ascii="Times New Roman"/>
          <w:b w:val="false"/>
          <w:i w:val="false"/>
          <w:color w:val="000000"/>
          <w:sz w:val="28"/>
        </w:rPr>
        <w:t>
      Аталған сомаларды бөлу Уәлиханов ауданы әкімдігінің "2020-2022 жылдарға арналған аудандық бюджет туралы "Аудандық маслихат шешімін іске асыру туралы"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Солтүстік Қазақстан облысы Уəлиханов аудандық мəслихатының 03.09.2020 </w:t>
      </w:r>
      <w:r>
        <w:rPr>
          <w:rFonts w:ascii="Times New Roman"/>
          <w:b w:val="false"/>
          <w:i w:val="false"/>
          <w:color w:val="000000"/>
          <w:sz w:val="28"/>
        </w:rPr>
        <w:t>№ 2-60 с</w:t>
      </w:r>
      <w:r>
        <w:rPr>
          <w:rFonts w:ascii="Times New Roman"/>
          <w:b w:val="false"/>
          <w:i w:val="false"/>
          <w:color w:val="ff0000"/>
          <w:sz w:val="28"/>
        </w:rPr>
        <w:t xml:space="preserve"> (01.01.2020 бастап қолданысқа енгізіледі); жаңа редакцияда - Солтүстік Қазақстан облысы Уәлиханов аудандық мәслихатының 18.11.2020 </w:t>
      </w:r>
      <w:r>
        <w:rPr>
          <w:rFonts w:ascii="Times New Roman"/>
          <w:b w:val="false"/>
          <w:i w:val="false"/>
          <w:color w:val="000000"/>
          <w:sz w:val="28"/>
        </w:rPr>
        <w:t>№ 2-63 с</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120" w:id="74"/>
    <w:p>
      <w:pPr>
        <w:spacing w:after="0"/>
        <w:ind w:left="0"/>
        <w:jc w:val="both"/>
      </w:pPr>
      <w:r>
        <w:rPr>
          <w:rFonts w:ascii="Times New Roman"/>
          <w:b w:val="false"/>
          <w:i w:val="false"/>
          <w:color w:val="000000"/>
          <w:sz w:val="28"/>
        </w:rPr>
        <w:t xml:space="preserve">
      17. 2020 жылға ауылдық округтердің бюджеттеріне ағымдағы нысаналы трансферттер </w:t>
      </w:r>
      <w:r>
        <w:rPr>
          <w:rFonts w:ascii="Times New Roman"/>
          <w:b w:val="false"/>
          <w:i w:val="false"/>
          <w:color w:val="000000"/>
          <w:sz w:val="28"/>
        </w:rPr>
        <w:t>7-қосымшаға</w:t>
      </w:r>
      <w:r>
        <w:rPr>
          <w:rFonts w:ascii="Times New Roman"/>
          <w:b w:val="false"/>
          <w:i w:val="false"/>
          <w:color w:val="000000"/>
          <w:sz w:val="28"/>
        </w:rPr>
        <w:t xml:space="preserve"> сәйкес берілуі ескерілсін. </w:t>
      </w:r>
    </w:p>
    <w:bookmarkEnd w:id="74"/>
    <w:p>
      <w:pPr>
        <w:spacing w:after="0"/>
        <w:ind w:left="0"/>
        <w:jc w:val="both"/>
      </w:pPr>
      <w:r>
        <w:rPr>
          <w:rFonts w:ascii="Times New Roman"/>
          <w:b w:val="false"/>
          <w:i w:val="false"/>
          <w:color w:val="000000"/>
          <w:sz w:val="28"/>
        </w:rPr>
        <w:t xml:space="preserve">
      17-1. </w:t>
      </w:r>
      <w:r>
        <w:rPr>
          <w:rFonts w:ascii="Times New Roman"/>
          <w:b w:val="false"/>
          <w:i w:val="false"/>
          <w:color w:val="000000"/>
          <w:sz w:val="28"/>
        </w:rPr>
        <w:t>8-қосымшаға</w:t>
      </w:r>
      <w:r>
        <w:rPr>
          <w:rFonts w:ascii="Times New Roman"/>
          <w:b w:val="false"/>
          <w:i w:val="false"/>
          <w:color w:val="000000"/>
          <w:sz w:val="28"/>
        </w:rPr>
        <w:t xml:space="preserve"> сәйкес аудандық бюджетте қаржылық жылдың басында 25 032,2 мың теңге сомасында қалыптасқан бюджеттік қаражаттың бос қалдықтары есебінен шығыстар қарастырылсын.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17-1-тармақпен толықтырылды - Солтүстік Қазақстан облысы Уəлиханов аудандық мəслихатының 13.03.2020 </w:t>
      </w:r>
      <w:r>
        <w:rPr>
          <w:rFonts w:ascii="Times New Roman"/>
          <w:b w:val="false"/>
          <w:i w:val="false"/>
          <w:color w:val="000000"/>
          <w:sz w:val="28"/>
        </w:rPr>
        <w:t>№ 2-51 с</w:t>
      </w:r>
      <w:r>
        <w:rPr>
          <w:rFonts w:ascii="Times New Roman"/>
          <w:b w:val="false"/>
          <w:i w:val="false"/>
          <w:color w:val="ff0000"/>
          <w:sz w:val="28"/>
        </w:rPr>
        <w:t xml:space="preserve"> (01.01.2019 бастап қолданысқа енгізіледі) шешімімен. </w:t>
      </w:r>
      <w:r>
        <w:br/>
      </w:r>
      <w:r>
        <w:rPr>
          <w:rFonts w:ascii="Times New Roman"/>
          <w:b w:val="false"/>
          <w:i w:val="false"/>
          <w:color w:val="000000"/>
          <w:sz w:val="28"/>
        </w:rPr>
        <w:t>
</w:t>
      </w:r>
    </w:p>
    <w:bookmarkStart w:name="z149" w:id="75"/>
    <w:p>
      <w:pPr>
        <w:spacing w:after="0"/>
        <w:ind w:left="0"/>
        <w:jc w:val="both"/>
      </w:pPr>
      <w:r>
        <w:rPr>
          <w:rFonts w:ascii="Times New Roman"/>
          <w:b w:val="false"/>
          <w:i w:val="false"/>
          <w:color w:val="000000"/>
          <w:sz w:val="28"/>
        </w:rPr>
        <w:t xml:space="preserve">
      17-2. Жұмыспен қамту жол картасы шеңберінде шараларды қаржыландыру үшін </w:t>
      </w:r>
      <w:r>
        <w:rPr>
          <w:rFonts w:ascii="Times New Roman"/>
          <w:b w:val="false"/>
          <w:i w:val="false"/>
          <w:color w:val="000000"/>
          <w:sz w:val="28"/>
        </w:rPr>
        <w:t>9-қосымшаға</w:t>
      </w:r>
      <w:r>
        <w:rPr>
          <w:rFonts w:ascii="Times New Roman"/>
          <w:b w:val="false"/>
          <w:i w:val="false"/>
          <w:color w:val="000000"/>
          <w:sz w:val="28"/>
        </w:rPr>
        <w:t xml:space="preserve"> сәйкес ауылдық округтің бюджеттеріне кредит беру қарастырылсын.</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17-2-тармақпен толықтырылды - Солтүстік Қазақстан облысы Уəлиханов аудандық мəслихатының 13.04.2020 </w:t>
      </w:r>
      <w:r>
        <w:rPr>
          <w:rFonts w:ascii="Times New Roman"/>
          <w:b w:val="false"/>
          <w:i w:val="false"/>
          <w:color w:val="000000"/>
          <w:sz w:val="28"/>
        </w:rPr>
        <w:t>№ 2-53 с</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21" w:id="76"/>
    <w:p>
      <w:pPr>
        <w:spacing w:after="0"/>
        <w:ind w:left="0"/>
        <w:jc w:val="both"/>
      </w:pPr>
      <w:r>
        <w:rPr>
          <w:rFonts w:ascii="Times New Roman"/>
          <w:b w:val="false"/>
          <w:i w:val="false"/>
          <w:color w:val="000000"/>
          <w:sz w:val="28"/>
        </w:rPr>
        <w:t>
      18. Осы шешім 2020 жылғы 1 қаңтардан бастап қолданысқа енгізіледі.</w:t>
      </w:r>
    </w:p>
    <w:bookmarkEnd w:id="7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Жантлеуов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Б.Кәдіров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Уәлиханов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2019 жылғы 25 желтоқсандағы</w:t>
            </w:r>
            <w:r>
              <w:br/>
            </w:r>
            <w:r>
              <w:rPr>
                <w:rFonts w:ascii="Times New Roman"/>
                <w:b w:val="false"/>
                <w:i w:val="false"/>
                <w:color w:val="000000"/>
                <w:sz w:val="20"/>
              </w:rPr>
              <w:t xml:space="preserve">№2-48с шешіміне </w:t>
            </w:r>
            <w:r>
              <w:br/>
            </w:r>
            <w:r>
              <w:rPr>
                <w:rFonts w:ascii="Times New Roman"/>
                <w:b w:val="false"/>
                <w:i w:val="false"/>
                <w:color w:val="000000"/>
                <w:sz w:val="20"/>
              </w:rPr>
              <w:t>1-қосымша</w:t>
            </w:r>
          </w:p>
        </w:tc>
      </w:tr>
    </w:tbl>
    <w:bookmarkStart w:name="z151" w:id="77"/>
    <w:p>
      <w:pPr>
        <w:spacing w:after="0"/>
        <w:ind w:left="0"/>
        <w:jc w:val="left"/>
      </w:pPr>
      <w:r>
        <w:rPr>
          <w:rFonts w:ascii="Times New Roman"/>
          <w:b/>
          <w:i w:val="false"/>
          <w:color w:val="000000"/>
        </w:rPr>
        <w:t xml:space="preserve"> 2020 жылға арналған Солтүстік Қазақстан облысы Уәлиханов ауданының бюджеті </w:t>
      </w:r>
    </w:p>
    <w:bookmarkEnd w:id="77"/>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Уəлиханов аудандық мəслихатының 03.09.2020 </w:t>
      </w:r>
      <w:r>
        <w:rPr>
          <w:rFonts w:ascii="Times New Roman"/>
          <w:b w:val="false"/>
          <w:i w:val="false"/>
          <w:color w:val="ff0000"/>
          <w:sz w:val="28"/>
        </w:rPr>
        <w:t>№ 2-60 с</w:t>
      </w:r>
      <w:r>
        <w:rPr>
          <w:rFonts w:ascii="Times New Roman"/>
          <w:b w:val="false"/>
          <w:i w:val="false"/>
          <w:color w:val="ff0000"/>
          <w:sz w:val="28"/>
        </w:rPr>
        <w:t xml:space="preserve"> (01.01.2020 бастап қолданысқа енгізіледі); жаңа редакцияда - Солтүстік Қазақстан облысы Уәлиханов аудандық мәслихатының 18.11.2020 </w:t>
      </w:r>
      <w:r>
        <w:rPr>
          <w:rFonts w:ascii="Times New Roman"/>
          <w:b w:val="false"/>
          <w:i w:val="false"/>
          <w:color w:val="ff0000"/>
          <w:sz w:val="28"/>
        </w:rPr>
        <w:t>№ 2-63 с</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04"/>
        <w:gridCol w:w="1104"/>
        <w:gridCol w:w="6527"/>
        <w:gridCol w:w="275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5813370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340001,1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216628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216628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61872,1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57101,1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14710,8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Трансферттердіңтүсімдері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5451858,1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5451857,7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5451857,7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6016610,2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298708,3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(облыстықмаңызы бар қала) мәслихатының аппараты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(облыстықмаңызы бар қала) мәслихатының қызметін қамтамасыз ету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(облыстықмаңызы бар қала) әкімінің аппараты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(облыстықмаңызы бар қала) әкімінің қызметін қамтамасыз ету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49403,1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78713,4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w:t>
            </w:r>
            <w:r>
              <w:br/>
            </w:r>
            <w:r>
              <w:rPr>
                <w:rFonts w:ascii="Times New Roman"/>
                <w:b w:val="false"/>
                <w:i w:val="false"/>
                <w:color w:val="000000"/>
                <w:sz w:val="20"/>
              </w:rPr>
              <w:t>
үй-коммуналдық шаруашылық, жолаушылар көлігі және автомобиль жолдары саласындағы мемлекеттік саясатты іске асыру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55425,4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әкімінің аппараты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әкімінің аппараты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ауқымындағы төтенше жағдайлардың алдын алу және оларды жою</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3558549,8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437282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197124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240158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2845626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2813932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денешынықтыру және спорт бөлімі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204496,8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іскеасыру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Жетімбаланы (жетімбалаларды)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w:t>
            </w:r>
            <w:r>
              <w:br/>
            </w:r>
            <w:r>
              <w:rPr>
                <w:rFonts w:ascii="Times New Roman"/>
                <w:b w:val="false"/>
                <w:i w:val="false"/>
                <w:color w:val="000000"/>
                <w:sz w:val="20"/>
              </w:rPr>
              <w:t>
консультациялық көмек көрсету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112200,8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341645,6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218226,6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117442,1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санаттарына әлеуметтік көмек</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26876,5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 шаруашылық</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748109,2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178208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178208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463495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353440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23643,5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212439,7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денешынықтыру және спорт бөлімі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13073,4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13073,4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57391,8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74675,5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35042,5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балықшаруашылығы, ерекше қорғалатын табиғи аумақтар, қоршаған ортаны және жануарлар дүниесін қорғау, жер қатынастары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66759,6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ауыл шаруашылығы және ветеринария бөлімі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32355,8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24199,8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аумағында жер қатынастарын реттеу саласындағы мемлекеттік саясатты іске асыру жөніндегі қызметтер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19954,8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19954,8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521400,9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519388,9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504231,1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(облыстықманызы бар қаланың) экономика және қаржы бөлімі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221022,2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221022,2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138078,3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161327,3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105656,3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41834,3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41834,3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балықшаруашылығы, ерекше қорғалатын табиғи аумақтар, қоршаған ортаны және жануарлар дүниесін қорғау, жер қатынастары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- 341318,5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(профицитінпайдалану):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341318,5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339535,3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339535,3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339535,3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23249</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25032,2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25032,2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Уәлиханов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25 желтоқсандағы № 2-48 с </w:t>
            </w:r>
            <w:r>
              <w:br/>
            </w:r>
            <w:r>
              <w:rPr>
                <w:rFonts w:ascii="Times New Roman"/>
                <w:b w:val="false"/>
                <w:i w:val="false"/>
                <w:color w:val="000000"/>
                <w:sz w:val="20"/>
              </w:rPr>
              <w:t>шешіміне 2-қосымша</w:t>
            </w:r>
          </w:p>
        </w:tc>
      </w:tr>
    </w:tbl>
    <w:bookmarkStart w:name="z127" w:id="78"/>
    <w:p>
      <w:pPr>
        <w:spacing w:after="0"/>
        <w:ind w:left="0"/>
        <w:jc w:val="left"/>
      </w:pPr>
      <w:r>
        <w:rPr>
          <w:rFonts w:ascii="Times New Roman"/>
          <w:b/>
          <w:i w:val="false"/>
          <w:color w:val="000000"/>
        </w:rPr>
        <w:t xml:space="preserve"> 2021 жылға арналған Солтүстік Қазақстан облысы Уәлиханов ауданының бюджеті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1401"/>
        <w:gridCol w:w="1401"/>
        <w:gridCol w:w="5592"/>
        <w:gridCol w:w="28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3394772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379551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212569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212569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74385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3003449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3003449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3003449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3394772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198092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2492950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337573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191801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145772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2013655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1988733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191122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123740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санаттарына әлеуметтік көмек</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151674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11707</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90696</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14238</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18413</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207702</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23249</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Уәлиханов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25 желтоқсандағы № 2-48 с </w:t>
            </w:r>
            <w:r>
              <w:br/>
            </w:r>
            <w:r>
              <w:rPr>
                <w:rFonts w:ascii="Times New Roman"/>
                <w:b w:val="false"/>
                <w:i w:val="false"/>
                <w:color w:val="000000"/>
                <w:sz w:val="20"/>
              </w:rPr>
              <w:t>шешіміне 3-қосымша</w:t>
            </w:r>
          </w:p>
        </w:tc>
      </w:tr>
    </w:tbl>
    <w:bookmarkStart w:name="z129" w:id="79"/>
    <w:p>
      <w:pPr>
        <w:spacing w:after="0"/>
        <w:ind w:left="0"/>
        <w:jc w:val="left"/>
      </w:pPr>
      <w:r>
        <w:rPr>
          <w:rFonts w:ascii="Times New Roman"/>
          <w:b/>
          <w:i w:val="false"/>
          <w:color w:val="000000"/>
        </w:rPr>
        <w:t xml:space="preserve"> 2022 жылға арналған Солтүстік Қазақстан облысы Уәлиханов ауданының бюджеті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360"/>
        <w:gridCol w:w="1360"/>
        <w:gridCol w:w="5430"/>
        <w:gridCol w:w="31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3433469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385626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215972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215972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 бекiтiлген мемлекеттiк мүлiктi сату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3035885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3035885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3035885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34334689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200091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80"/>
          <w:p>
            <w:pPr>
              <w:spacing w:after="20"/>
              <w:ind w:left="20"/>
              <w:jc w:val="both"/>
            </w:pPr>
            <w:r>
              <w:rPr>
                <w:rFonts w:ascii="Times New Roman"/>
                <w:b w:val="false"/>
                <w:i w:val="false"/>
                <w:color w:val="000000"/>
                <w:sz w:val="20"/>
              </w:rPr>
              <w:t xml:space="preserve">
Жергілікті деңгейде сәулет, құрылыс, тұрғын </w:t>
            </w:r>
            <w:r>
              <w:br/>
            </w:r>
            <w:r>
              <w:rPr>
                <w:rFonts w:ascii="Times New Roman"/>
                <w:b w:val="false"/>
                <w:i w:val="false"/>
                <w:color w:val="000000"/>
                <w:sz w:val="20"/>
              </w:rPr>
              <w:t>
үй-коммуналдық шаруашылық, жолаушылар көлігі және автомобиль жолдары саласындағы мемлекеттік саясатты іске асыру жөніндегі қызметтер</w:t>
            </w:r>
          </w:p>
          <w:bookmarkEnd w:id="80"/>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2522307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339906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339906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2039646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2014475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192968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125091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санаттарына әлеуметтік көмек</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153090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18706</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экономика және қаржы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облыстық бюджеттен қарыздар бойынша сыйақылар мен өзге де төлемдердi төлеу бойынша борышына қызмет көрсету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209987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209987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209987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23249</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Уәлиханов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2019 жылғы 25 желтоқсандағы</w:t>
            </w:r>
            <w:r>
              <w:br/>
            </w:r>
            <w:r>
              <w:rPr>
                <w:rFonts w:ascii="Times New Roman"/>
                <w:b w:val="false"/>
                <w:i w:val="false"/>
                <w:color w:val="000000"/>
                <w:sz w:val="20"/>
              </w:rPr>
              <w:t xml:space="preserve">№2-48с шешіміне </w:t>
            </w:r>
            <w:r>
              <w:br/>
            </w:r>
            <w:r>
              <w:rPr>
                <w:rFonts w:ascii="Times New Roman"/>
                <w:b w:val="false"/>
                <w:i w:val="false"/>
                <w:color w:val="000000"/>
                <w:sz w:val="20"/>
              </w:rPr>
              <w:t>4-қосымша</w:t>
            </w:r>
          </w:p>
        </w:tc>
      </w:tr>
    </w:tbl>
    <w:bookmarkStart w:name="z142" w:id="81"/>
    <w:p>
      <w:pPr>
        <w:spacing w:after="0"/>
        <w:ind w:left="0"/>
        <w:jc w:val="left"/>
      </w:pPr>
      <w:r>
        <w:rPr>
          <w:rFonts w:ascii="Times New Roman"/>
          <w:b/>
          <w:i w:val="false"/>
          <w:color w:val="000000"/>
        </w:rPr>
        <w:t xml:space="preserve"> 2020 жылға арналған аудандық бюджетті атқарылуы процесінде секвестрлеуге жатпайтын бюджеттік бағдарламалардың тізбесі </w:t>
      </w:r>
    </w:p>
    <w:bookmarkEnd w:id="81"/>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Уəлиханов аудандық мəслихатының 03.09.2020 </w:t>
      </w:r>
      <w:r>
        <w:rPr>
          <w:rFonts w:ascii="Times New Roman"/>
          <w:b w:val="false"/>
          <w:i w:val="false"/>
          <w:color w:val="ff0000"/>
          <w:sz w:val="28"/>
        </w:rPr>
        <w:t>№ 2-60 с</w:t>
      </w:r>
      <w:r>
        <w:rPr>
          <w:rFonts w:ascii="Times New Roman"/>
          <w:b w:val="false"/>
          <w:i w:val="false"/>
          <w:color w:val="ff0000"/>
          <w:sz w:val="28"/>
        </w:rPr>
        <w:t xml:space="preserve"> (01.01.2020 бастап қолданысқа енгізіледі); жаңа редакцияда - Солтүстік Қазақстан облысы Уәлиханов аудандық мәслихатының 18.11.2020 </w:t>
      </w:r>
      <w:r>
        <w:rPr>
          <w:rFonts w:ascii="Times New Roman"/>
          <w:b w:val="false"/>
          <w:i w:val="false"/>
          <w:color w:val="ff0000"/>
          <w:sz w:val="28"/>
        </w:rPr>
        <w:t>№ 2-63 с</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2003"/>
        <w:gridCol w:w="2003"/>
        <w:gridCol w:w="2709"/>
        <w:gridCol w:w="411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2813932</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2813932</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2813932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Уәлиханов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25 желтоқсандағы № 2-48 с </w:t>
            </w:r>
            <w:r>
              <w:br/>
            </w:r>
            <w:r>
              <w:rPr>
                <w:rFonts w:ascii="Times New Roman"/>
                <w:b w:val="false"/>
                <w:i w:val="false"/>
                <w:color w:val="000000"/>
                <w:sz w:val="20"/>
              </w:rPr>
              <w:t>шешіміне 5-қосымша</w:t>
            </w:r>
          </w:p>
        </w:tc>
      </w:tr>
    </w:tbl>
    <w:bookmarkStart w:name="z134" w:id="82"/>
    <w:p>
      <w:pPr>
        <w:spacing w:after="0"/>
        <w:ind w:left="0"/>
        <w:jc w:val="left"/>
      </w:pPr>
      <w:r>
        <w:rPr>
          <w:rFonts w:ascii="Times New Roman"/>
          <w:b/>
          <w:i w:val="false"/>
          <w:color w:val="000000"/>
        </w:rPr>
        <w:t xml:space="preserve"> 2020 жылға арналған ауылдық округтердің бюджеттеріне аудандық бюджеттен берілетін субвенциялардың бөлуі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2003"/>
        <w:gridCol w:w="2003"/>
        <w:gridCol w:w="3238"/>
        <w:gridCol w:w="358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207702</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207702</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207702</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ауылдық округі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 ауылдық округі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15276</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20901</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31510</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ауылдық округі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16909</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14023</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ауылдық округі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13616</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17714</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 ауылдық округі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26521</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ауылдық округі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21190</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 ауылдық округі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Уәлиханов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2019 жылғы 25 желтоқсандағы</w:t>
            </w:r>
            <w:r>
              <w:br/>
            </w:r>
            <w:r>
              <w:rPr>
                <w:rFonts w:ascii="Times New Roman"/>
                <w:b w:val="false"/>
                <w:i w:val="false"/>
                <w:color w:val="000000"/>
                <w:sz w:val="20"/>
              </w:rPr>
              <w:t xml:space="preserve">№2-48с шешіміне </w:t>
            </w:r>
            <w:r>
              <w:br/>
            </w:r>
            <w:r>
              <w:rPr>
                <w:rFonts w:ascii="Times New Roman"/>
                <w:b w:val="false"/>
                <w:i w:val="false"/>
                <w:color w:val="000000"/>
                <w:sz w:val="20"/>
              </w:rPr>
              <w:t>6-қосымша</w:t>
            </w:r>
          </w:p>
        </w:tc>
      </w:tr>
    </w:tbl>
    <w:bookmarkStart w:name="z144" w:id="83"/>
    <w:p>
      <w:pPr>
        <w:spacing w:after="0"/>
        <w:ind w:left="0"/>
        <w:jc w:val="left"/>
      </w:pPr>
      <w:r>
        <w:rPr>
          <w:rFonts w:ascii="Times New Roman"/>
          <w:b/>
          <w:i w:val="false"/>
          <w:color w:val="000000"/>
        </w:rPr>
        <w:t xml:space="preserve"> 2020 жылға арналған арналған "Жергілікті өкілді органдардың шешімі бойынша мұқтаж азаматтардың жекелеген санаттарына әлеуметтік көмек" бюджеттік бағдарламасы бойынша мұқтаж азаматтардың жекелеген санаттарына әлеуметтік көмек </w:t>
      </w:r>
    </w:p>
    <w:bookmarkEnd w:id="83"/>
    <w:p>
      <w:pPr>
        <w:spacing w:after="0"/>
        <w:ind w:left="0"/>
        <w:jc w:val="both"/>
      </w:pPr>
      <w:r>
        <w:rPr>
          <w:rFonts w:ascii="Times New Roman"/>
          <w:b w:val="false"/>
          <w:i w:val="false"/>
          <w:color w:val="ff0000"/>
          <w:sz w:val="28"/>
        </w:rPr>
        <w:t xml:space="preserve">
      Ескерту. 6-қосымша жаңа редакцияда - Солтүстік Қазақстан облысы Уəлиханов аудандық мəслихатының 16.06.2020 </w:t>
      </w:r>
      <w:r>
        <w:rPr>
          <w:rFonts w:ascii="Times New Roman"/>
          <w:b w:val="false"/>
          <w:i w:val="false"/>
          <w:color w:val="ff0000"/>
          <w:sz w:val="28"/>
        </w:rPr>
        <w:t>№ 2-55 с</w:t>
      </w:r>
      <w:r>
        <w:rPr>
          <w:rFonts w:ascii="Times New Roman"/>
          <w:b w:val="false"/>
          <w:i w:val="false"/>
          <w:color w:val="ff0000"/>
          <w:sz w:val="28"/>
        </w:rPr>
        <w:t xml:space="preserve"> (01.01.2020 бастап қолданысқа енгізіледі); жаңа редакцияда - Солтүстік Қазақстан облысы Уәлиханов аудандық мәслихатының 18.11.2020 </w:t>
      </w:r>
      <w:r>
        <w:rPr>
          <w:rFonts w:ascii="Times New Roman"/>
          <w:b w:val="false"/>
          <w:i w:val="false"/>
          <w:color w:val="ff0000"/>
          <w:sz w:val="28"/>
        </w:rPr>
        <w:t>№ 2-63 с</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1882"/>
        <w:gridCol w:w="1882"/>
        <w:gridCol w:w="3538"/>
        <w:gridCol w:w="36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26876,5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26876,5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мұқтаж азаматтардың жекелеген санаттарына әлеуметтік көмек</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Уәлиханов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25 желтоқсандағы №2-48с </w:t>
            </w:r>
            <w:r>
              <w:br/>
            </w:r>
            <w:r>
              <w:rPr>
                <w:rFonts w:ascii="Times New Roman"/>
                <w:b w:val="false"/>
                <w:i w:val="false"/>
                <w:color w:val="000000"/>
                <w:sz w:val="20"/>
              </w:rPr>
              <w:t>шешіміне 7-қосымша</w:t>
            </w:r>
          </w:p>
        </w:tc>
      </w:tr>
    </w:tbl>
    <w:bookmarkStart w:name="z146" w:id="84"/>
    <w:p>
      <w:pPr>
        <w:spacing w:after="0"/>
        <w:ind w:left="0"/>
        <w:jc w:val="left"/>
      </w:pPr>
      <w:r>
        <w:rPr>
          <w:rFonts w:ascii="Times New Roman"/>
          <w:b/>
          <w:i w:val="false"/>
          <w:color w:val="000000"/>
        </w:rPr>
        <w:t xml:space="preserve"> 2020 жылға ауылдық округтердің бюджеттеріне ағымдағы нысаналы трансферттердің бөлуі </w:t>
      </w:r>
    </w:p>
    <w:bookmarkEnd w:id="84"/>
    <w:p>
      <w:pPr>
        <w:spacing w:after="0"/>
        <w:ind w:left="0"/>
        <w:jc w:val="both"/>
      </w:pPr>
      <w:r>
        <w:rPr>
          <w:rFonts w:ascii="Times New Roman"/>
          <w:b w:val="false"/>
          <w:i w:val="false"/>
          <w:color w:val="ff0000"/>
          <w:sz w:val="28"/>
        </w:rPr>
        <w:t xml:space="preserve">
      Ескерту. 7-қосымша жаңа редакцияда - Солтүстік Қазақстан облысы Уəлиханов аудандық мəслихатының 03.09.2020 </w:t>
      </w:r>
      <w:r>
        <w:rPr>
          <w:rFonts w:ascii="Times New Roman"/>
          <w:b w:val="false"/>
          <w:i w:val="false"/>
          <w:color w:val="ff0000"/>
          <w:sz w:val="28"/>
        </w:rPr>
        <w:t>№ 2-60 с</w:t>
      </w:r>
      <w:r>
        <w:rPr>
          <w:rFonts w:ascii="Times New Roman"/>
          <w:b w:val="false"/>
          <w:i w:val="false"/>
          <w:color w:val="ff0000"/>
          <w:sz w:val="28"/>
        </w:rPr>
        <w:t xml:space="preserve"> (01.01.2020 бастап қолданысқа енгізіледі); жаңа редакцияда - Солтүстік Қазақстан облысы Уәлиханов аудандық мәслихатының 18.11.2020 </w:t>
      </w:r>
      <w:r>
        <w:rPr>
          <w:rFonts w:ascii="Times New Roman"/>
          <w:b w:val="false"/>
          <w:i w:val="false"/>
          <w:color w:val="ff0000"/>
          <w:sz w:val="28"/>
        </w:rPr>
        <w:t>№ 2-63 с</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583"/>
        <w:gridCol w:w="1584"/>
        <w:gridCol w:w="4926"/>
        <w:gridCol w:w="30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73606,5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 ауылдық округі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ауылдық округі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ауылдық округі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 ауылдық округі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ауылдық округі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 ауылдық округі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55425,4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55425,4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 ауылдық округі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ауылдық округі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 ауылдық округі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36098,2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 ауылдық округі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35042,5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35042,5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35042,5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 ауылдық округі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ауылдық округі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ауылдық округі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ауылдық округі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 ауылдық округі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Уәлиханов аудандық </w:t>
            </w:r>
            <w:r>
              <w:br/>
            </w:r>
            <w:r>
              <w:rPr>
                <w:rFonts w:ascii="Times New Roman"/>
                <w:b w:val="false"/>
                <w:i w:val="false"/>
                <w:color w:val="000000"/>
                <w:sz w:val="20"/>
              </w:rPr>
              <w:t xml:space="preserve">мәслихатының 2019 жылғы </w:t>
            </w:r>
            <w:r>
              <w:br/>
            </w:r>
            <w:r>
              <w:rPr>
                <w:rFonts w:ascii="Times New Roman"/>
                <w:b w:val="false"/>
                <w:i w:val="false"/>
                <w:color w:val="000000"/>
                <w:sz w:val="20"/>
              </w:rPr>
              <w:t xml:space="preserve">25 желтоқсандағы №2-48с </w:t>
            </w:r>
            <w:r>
              <w:br/>
            </w:r>
            <w:r>
              <w:rPr>
                <w:rFonts w:ascii="Times New Roman"/>
                <w:b w:val="false"/>
                <w:i w:val="false"/>
                <w:color w:val="000000"/>
                <w:sz w:val="20"/>
              </w:rPr>
              <w:t>шешіміне 8-қосымша</w:t>
            </w:r>
          </w:p>
        </w:tc>
      </w:tr>
    </w:tbl>
    <w:bookmarkStart w:name="z148" w:id="85"/>
    <w:p>
      <w:pPr>
        <w:spacing w:after="0"/>
        <w:ind w:left="0"/>
        <w:jc w:val="left"/>
      </w:pPr>
      <w:r>
        <w:rPr>
          <w:rFonts w:ascii="Times New Roman"/>
          <w:b/>
          <w:i w:val="false"/>
          <w:color w:val="000000"/>
        </w:rPr>
        <w:t xml:space="preserve"> 2020 жылғы 1 қаңтарға қалыптасқан бюджеттiк қаражаттың бос қалдықтарын бағыттау </w:t>
      </w:r>
    </w:p>
    <w:bookmarkEnd w:id="85"/>
    <w:p>
      <w:pPr>
        <w:spacing w:after="0"/>
        <w:ind w:left="0"/>
        <w:jc w:val="both"/>
      </w:pPr>
      <w:r>
        <w:rPr>
          <w:rFonts w:ascii="Times New Roman"/>
          <w:b w:val="false"/>
          <w:i w:val="false"/>
          <w:color w:val="ff0000"/>
          <w:sz w:val="28"/>
        </w:rPr>
        <w:t xml:space="preserve">
      Ескерту. Шешім 8-қосымшамен толықтырылды - Солтүстік Қазақстан облысы Уəлиханов аудандық мəслихатының 13.03.2020 </w:t>
      </w:r>
      <w:r>
        <w:rPr>
          <w:rFonts w:ascii="Times New Roman"/>
          <w:b w:val="false"/>
          <w:i w:val="false"/>
          <w:color w:val="ff0000"/>
          <w:sz w:val="28"/>
        </w:rPr>
        <w:t>№ 2-51 с</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583"/>
        <w:gridCol w:w="1584"/>
        <w:gridCol w:w="4926"/>
        <w:gridCol w:w="30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13319,8</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2046,6</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11273,2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25032,2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Уәлиханов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2019 жылғы 25 желтоқсандағы</w:t>
            </w:r>
            <w:r>
              <w:br/>
            </w:r>
            <w:r>
              <w:rPr>
                <w:rFonts w:ascii="Times New Roman"/>
                <w:b w:val="false"/>
                <w:i w:val="false"/>
                <w:color w:val="000000"/>
                <w:sz w:val="20"/>
              </w:rPr>
              <w:t xml:space="preserve">№2-48с шешіміне </w:t>
            </w:r>
            <w:r>
              <w:br/>
            </w:r>
            <w:r>
              <w:rPr>
                <w:rFonts w:ascii="Times New Roman"/>
                <w:b w:val="false"/>
                <w:i w:val="false"/>
                <w:color w:val="000000"/>
                <w:sz w:val="20"/>
              </w:rPr>
              <w:t>9-қосымша</w:t>
            </w:r>
          </w:p>
        </w:tc>
      </w:tr>
    </w:tbl>
    <w:bookmarkStart w:name="z153" w:id="86"/>
    <w:p>
      <w:pPr>
        <w:spacing w:after="0"/>
        <w:ind w:left="0"/>
        <w:jc w:val="left"/>
      </w:pPr>
      <w:r>
        <w:rPr>
          <w:rFonts w:ascii="Times New Roman"/>
          <w:b/>
          <w:i w:val="false"/>
          <w:color w:val="000000"/>
        </w:rPr>
        <w:t xml:space="preserve"> 2020 жылға Жұмыспен қамту жол картасы шеңберінде ауылдық округтердің бюджеттеріне шараларды қаржыландыру үшін кредит беру </w:t>
      </w:r>
    </w:p>
    <w:bookmarkEnd w:id="86"/>
    <w:p>
      <w:pPr>
        <w:spacing w:after="0"/>
        <w:ind w:left="0"/>
        <w:jc w:val="both"/>
      </w:pPr>
      <w:r>
        <w:rPr>
          <w:rFonts w:ascii="Times New Roman"/>
          <w:b w:val="false"/>
          <w:i w:val="false"/>
          <w:color w:val="ff0000"/>
          <w:sz w:val="28"/>
        </w:rPr>
        <w:t xml:space="preserve">
      Ескерту. Шешім 9-қосымшамен толықтырылды - Солтүстік Қазақстан облысы Уəлиханов аудандық мəслихатының 13.04.2020 </w:t>
      </w:r>
      <w:r>
        <w:rPr>
          <w:rFonts w:ascii="Times New Roman"/>
          <w:b w:val="false"/>
          <w:i w:val="false"/>
          <w:color w:val="ff0000"/>
          <w:sz w:val="28"/>
        </w:rPr>
        <w:t>№ 2-53 с</w:t>
      </w:r>
      <w:r>
        <w:rPr>
          <w:rFonts w:ascii="Times New Roman"/>
          <w:b w:val="false"/>
          <w:i w:val="false"/>
          <w:color w:val="ff0000"/>
          <w:sz w:val="28"/>
        </w:rPr>
        <w:t xml:space="preserve"> (01.01.2020 бастап қолданысқа енгізіледі); жаңа редакцияда - Солтүстік Қазақстан облысы Уəлиханов аудандық мəслихатының 03.09.2020 </w:t>
      </w:r>
      <w:r>
        <w:rPr>
          <w:rFonts w:ascii="Times New Roman"/>
          <w:b w:val="false"/>
          <w:i w:val="false"/>
          <w:color w:val="ff0000"/>
          <w:sz w:val="28"/>
        </w:rPr>
        <w:t>№ 2-60 с</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1531"/>
        <w:gridCol w:w="1532"/>
        <w:gridCol w:w="4765"/>
        <w:gridCol w:w="334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105656,3</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105656,3</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63822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Ақтүйесай ауылдық округі</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округі</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41834,3</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41834,3</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ауылдық округі</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18799,2</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