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b126" w14:textId="876b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ауданының аумағында Қазақстан Республикасы Президенттігіне барлық кандидаттар үшін үгіттік баспа материалдарын орналастыру үшін орындарды белгілеу және сайлаушылармен кездесу үшін үй - жайларды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2019 жылғы 6 мамырдағы № 85 қаулысы. Солтүстік Қазақстан облысының Әділет департаментінде 2019 жылғы 6 мамырда № 5401 болып тіркелді. Күші жойылды - Солтүстік Қазақстан облысы Шал ақын ауданы әкімдігінің 2021 жылғы 21 шілдедегі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әкімдігінің 21.07.2021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Cолтүстiк Қазақстан облысы Шал ақын ауданының аумағында Қазақстан Республикасы Президенттігіне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Келісімшарт негізінде Солтүстік Қазақстан облысы Шал ақын ауданының аумағында Қазақстан Республикасының Президенттігіне кандидаттарға сайлаушылармен кездесу үшін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Шал ақын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ақын ауданы аумақтық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Әміржанов________________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"___" 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әкімдігінің 2019 жылғы "___" _________ №____қаулысына 1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ауданының аумағында Қазақстан Республикасы Президенттігіне барлық кандидаттар үшін үгіттік баспа материалдарын орналастыру үшін орындар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2781"/>
        <w:gridCol w:w="7390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ауылдық округі, Афанасьев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"Афанасьев орта мектебі" коммуналдық мемлекеттік мекемесінің ғимаратына іргелес аумағы, Школьная көшесі, 15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ауылдық округі, Ысқақ Ыбыраев атындағы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"Мәркен Ахметбеков атындағы орта мектебі" коммуналдық мемлекеттік мекемесінің ғимаратына іргелес аумағы, Школьная көшесі, 2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 ауылдық округі, Городецкое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"Городецк негізгі мектебі" коммуналдық мемлекеттік мекемесінің ғимаратына іргелес аумағы, Центральная көшесі, 28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Жаңажол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орта мектебі" коммуналдық мемлекеттік мекемесінің ғимаратына іргелес аумағы, Мектеп көшесі, 1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 ауылдық округі, Кривощеков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"Кривощеков орта мектебі" коммуналдық мемлекеттік мекемесінің ғимаратына іргелес аумағы, Школьный тұйық көшесі, 25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 ауылдық округі, Повозочное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"Приишим орта мектебі" коммуналдық мемлекеттік мекемесінің ғимаратына іргелес аумағы, Березовая көшесі, 2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округі, Новопокров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 ғимаратының іргелес аумағы, Ибраев көшесі, 91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 ауылдық округі, Семипол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"Семипол орта мектебі" коммуналдық мемлекеттік мекемесінің ғимаратына іргелес аумағы, Советская көшесі, 7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округі, Сухорабов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"Сухорабов орта мектебі" коммуналдық мемлекеттік мекемесінің ғимаратына іргелес аумағы, Мир көшесі, 15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округі, Крещенка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 ғимаратының іргелес аумағы, Школьная көшесі, 51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аудандық кітапхана" коммуналдық мемлекеттік мекемесінің ғимаратына іргелес аумағы, Быковский көшесі, 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әкімдігінің 2019 жылғы "___" _________ №____қаулысына 2 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 үшін сайлаушылармен кездесу үшiн үй - жайлар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2781"/>
        <w:gridCol w:w="7390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Кездесудің өткізілетін орны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ауылдық округі, Афанасьев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"Афанасьев орта мектебі" коммуналдық мемлекеттік мекемесінің акт залы, Школьная көшесі, 15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ауылдық округі, Ысқақ Ыбыраев атындағы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"Мәркен Ахметбеков атындағы орта мектебі" коммуналдық мемлекеттік мекемесінің спорт залы, Школьная көшесі, 2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 ауылдық округі, Городецкое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"Городецк негізгі мектебі" коммуналдық мемлекеттік мекемесінің спорт залы, Центральная көшесі, 28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Жаңажол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орта мектебі" коммуналдық мемлекеттік мекемесінің спорт залы, Мектеп көшесі, 1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 ауылдық округі, Кривощеков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"Кривощеков орта мектебі" коммуналдық мемлекеттік мекемесінің спорт залы, Школьный тұйық көшесі, 25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 ауылдық округі, Повозочное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"Приишим орта мектебі" коммуналдық мемлекеттік мекемесінің акт залы, Березовая көшесі, 2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округі, Новопокров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клубтың ғимараты, Ибраев көшесі, 91 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 ауылдық округі, Семипол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"Семипол орта мектебі" коммуналдық мемлекеттік мекемесінің акт залы, Советская көшесі, 7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округі, Сухорабов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"Сухорабов орта мектебі" коммуналдық мемлекеттік мекемесінің спорт залы, Мир көшесі, 15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округі, Крещенка ауылы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клубтың ғимараты, Школьная көшесі, 51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мәдениет үйі" қазыналық коммуналдық мемлекеттік кәсіпорнының көрермендер залы, Победа көшесі, 31.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