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b2ca" w14:textId="8c2b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2016 жылғы 26 сәуірдегі № 3/5 "Солтүстік Қазақстан облысы Шал ақын ауданы бойынша жиналыстар, митингілер, шерулер, пикеттер және демонстрациялар өткізу тәртібін қосымша реттеу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2019 жылғы 10 қыркүйектегі № 40/6 шешімі. Солтүстік Қазақстан облысының Әділет департаментінде 2019 жылғы 13 қыркүйекте № 5559 болып тіркелді. Күші жойылды - Солтүстік Қазақстан облысы Шал ақын ауданы мәслихатының 2020 жылғы 17 маусымдағы № 49/7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Шал ақын ауданы мəслихатының 17.06.2020 </w:t>
      </w:r>
      <w:r>
        <w:rPr>
          <w:rFonts w:ascii="Times New Roman"/>
          <w:b w:val="false"/>
          <w:i w:val="false"/>
          <w:color w:val="ff0000"/>
          <w:sz w:val="28"/>
        </w:rPr>
        <w:t>№ 49/7</w:t>
      </w:r>
      <w:r>
        <w:rPr>
          <w:rFonts w:ascii="Times New Roman"/>
          <w:b w:val="false"/>
          <w:i w:val="false"/>
          <w:color w:val="ff0000"/>
          <w:sz w:val="28"/>
        </w:rPr>
        <w:t xml:space="preserve"> (бірінші ресми жарияланған күннен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17 наурыздағы "Қазақстан Республикасында бейбіт жиналыстар, митингілер, шерулер, пикеттер және демонстрациялар ұйымдастыру мен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Шал ақын ауданының маслихаты ШЕШМ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маслихатының "Солтүстік Қазақстан облысы Шал ақын ауданы бойынша жиналыстар, митингілер, шерулер, пикеттер және демонстрациялар өткізу тәртібін қосымша реттеу туралы" 2016 жылғы 26 сәуірдегі № 3/5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19 мамырда "Әділет" Қазақстан Республикасы нормативтік құқықтық актілерінің ақпараттық-құқықтық жүйесінде жарияланған, Нормативтік құқықтық актілерді мемлекеттік тіркеу тізіліміне № 3745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Солтүстік Қазақстан облысы Шал ақын ауданы бойынша жиналыстар, митингілер, шерулер, пикеттер және демонстрациялар өткізу тәртібін қосымша реттеуінде: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Сергеевка қаласы, Бейбітшілік көшесінен Шал ақын көшесі бойынша Шал ақын алаңына дейін;".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алғашқы ресми жарияланған күнінен кейін күнтізбелік он күн өткен соң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ХL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Ярош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