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385" w14:textId="9cf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шешімі. Солтүстік Қазақстан облысының Әділет департаментінде 2019 жылғы 30 желтоқсанда № 5761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12-тармағымен.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5 600 083,9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338 010,9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4 624,3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5 246 681,7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5 734 973,9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777 886,1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781 950,2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- 923 482,4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923 482,4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- 781 950,2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145 596,3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бюджеттің кірістері Қазақстан Республикасының Бюджеттік кодексіне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бензинге (авиациялық бензинді қоспағанда) және дизель отынына акцизден;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пайдаланғаны үшін төлемақыдан;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қызметтің жекелеген түрлерімен айналысуға лицензияларды пайдаланғаны үшін төлемақысынан;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республикалық бюджет есебіне жазылатын консулдық алымнан және мемлекеттік баждардан басқа, мемлекеттік баждан.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бюджеттің кірістері келесі салықтық емес түсімдер есебінен құрылады деп белгіленсін: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түсімдерінен;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сыйақылардан;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қалыптасуы белгіленсін.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бюджеттен аудандық бюджетке берілген бюджеттік субвенция түсімі – 3 059 588 мың теңге сомасында бекітілсін.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 бюджетінің шығындарында аудандық бюджеттен ауылдық округтер және Сергеевка қаласының бюджеттеріне берілетін субвенциялар 245 701 мың теңге сомасында белгіленсін, соның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 ауылдық округіне - 21 111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 ауылдық округіне – 24 122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 ауылдық округіне – 9 468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 ауылдық округіне – 20 161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округіне – 17 831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 ауылдық округіне – 13 807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 ауылдық округіне – 13 949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 ауылдық округіне – 22 861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30 347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округіне – 22 203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қаласына – 49 841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аудандық бюджетті атқару барысында қысқартылуға жатпайтын аудандық бюджеттік бағдарламалар тізімі бекітілсін.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 республикалық бюджеттен берілетін ағымдағы нысаналы трансферттер мен бюджеттік кредиттердің түсімі бекітілсін, соның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етуге және өмір сүру сапасын жақсартуға;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халықты әлеуметтік қорғау ұйымдарында арнаулы әлеуметтік қызметтер көрсететін жұмыскерлердің жалақысына қосымша ақылар белгілеуге;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мектепке дейінгі білім беру ұйымдары педагогтерінің еңбегіне ақы төлеуді ұлғайтуға;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мектепке дейінгі білім беру ұйымдарының педагогтеріне біліктілік санаты үшін қосымша ақы төлеуге;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орта білім беру ұйымдары педагогтерінің еңбегіне ақы төлеуді ұлғайтуға;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орта білім беру ұйымдарының педагогтеріне біліктілік санаты үшін қосымша ақы төлеуге;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ұйымдарының басқарушы және негізгі персоналына мәдениет ұйымдарындағы және архив мекемелерінде ерекше еңбек жағдайлары үшін лауазымдық айлықақыларына қосымша ақылар белгілеуге;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мамандарды әлеуметтік қолдау шараларын іске асыру үшін бюджеттік кредиттерге.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 облыстық бюджеттен ағымдағы нысаналы трансферттердің, нысаналы даму трансферттерінің түсімі, соның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ұйымдарының педагогикалық қызметкерлерінің жыл сайынғы ақылы ұзақтығы 42 күнтізбелік күн еңбек демалысын 56 күнтізбелік күнге дейін ұлғайтуға;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берудің жаңартылған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мектептердің педагог-психологтарының лауазымдық айлықақыларының мөлшерлерін ұлғайтуға;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ағылшын тілінде оқытқаны үшін қосымша ақы төлеуге;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 мұғалімдерге тәлімгерлігі үшін мұғалімдерге қосымша ақы төлеуге;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беру қызметкерлеріне дәптерлер мен жазба жұмыстарын тексергені үшін қосымша ақының мөлшерін ұлғайтуға;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 білім беру ұйымдарының педагогикалық қызметкерлерінің жыл сайынғы ақылы ұзақтығы 42 күнтізбелік күн еңбек демалысын 56 күнтізбелік күнге дейін ұлғайтуға;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терроризмге қарсы қауіпсіздік - білім беру объектілерін бейнебақылау жүйелерімен қамтамасыз етуге;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оқулықтар алуға және жеткізуге;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білім беру объектілерін күрделі және ағымдағы жөндеуге;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аудан мектептеріне автокөлік алуға;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мектептерінің материалдық-техникалық базасын нығайтуға (жиһаз, спорт керек-жабдықтаулар);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Ұлы Отан соғысындағы Жеңістің 75-жылдығына арналған мерекелік іс-шараларды өткізуге;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қатты тұрмыстық қалдықтар полигондары үшін жобалық-сметалық құжаттаманы әзірлеуге;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жануарлардың энзоотиялық аурулары бойынша ветеринариялық іс-шараларды жүргізуге;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эпизоотияға қарсы іс-шаралар жүргізуге;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ауылдық елді мекендерде сумен жабдықтау және су бұру жүйесін дамытуға;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индустриялық инфрақұрылымды дамытуға;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Шал ақын ауданының биомассасында жұмыс істейтін қазандықтар мен қазандық жабдықтарын сатып алуға;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Шал ақын ауданында пенополиуретан құбырын сатып алуға;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Сергеевка қаласында және Новопокровка ауылында су құбырларының таратушы желілерін ағымдағы жөндеуге;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Ыбыраев, Қаратал, Новопокровка ауылдарының көше жарығын ағымдағы жөндеуге;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жұмыс күші мол аймақтардан келген қоныс аударушылар үшін тұрғын үй сатып алуға;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Қаратал, Новопокровка ауылдарында кентішілік жолдарды ағымдағы жөндеуге;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Ақсу ауылына аудандық маңызы бар автомобиль жолын ағымдағы жөндеуге;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Сергеевка қаласында кентішілік жолдарды орташа жөндеуге. 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2020 жылға арналған аудандық бюджетте облыстық бюджеттің ішкі көздерінің қаражатынан берілетін кредиттер бекітілсін, соның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нысандарының күрделі жөндеуіне;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мәдениет үйін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Ақанбарақ ауылына кіре беріс жолдарды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 шынықтыру-сауықтыру кешенін салуға.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Солтүстік Қазақстан облысы Шал ақын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жергілікті атқарушы органның қарыз лимиті 4 064,1 мың теңге сомасында белгіленсін.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Солтүстік Қазақстан облысы Шал ақын ауданы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ауданның жергілікті атқарушы органдарының резерві 8 618 мың теңге сомасында бекітілсін.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Солтүстік Қазақстан облысы Шал ақын ауданы мəслихатының 10.04.2020 </w:t>
      </w:r>
      <w:r>
        <w:rPr>
          <w:rFonts w:ascii="Times New Roman"/>
          <w:b w:val="false"/>
          <w:i w:val="false"/>
          <w:color w:val="00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11.09.2020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Шал ақын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54/1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 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1"/>
        <w:gridCol w:w="1212"/>
        <w:gridCol w:w="6327"/>
        <w:gridCol w:w="290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5 600 083,9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338 010,9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27 725,9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5 246 681,7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5 734 973,9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180 577,8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тұрғынүй-коммуналдық шаруашылық, жолаушылар көлігі жәнеавтомобиль жолдары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3 479 532,5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3 395 426,5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2 825 277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307 068,8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 консультациялық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асыраушыотбасыларындағы балаларды мемлекеттік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356 587,6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728 165,6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702 845,6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777 886,1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-923 482,4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923 482,4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желтоқсаны № 43/1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517"/>
        <w:gridCol w:w="5351"/>
        <w:gridCol w:w="3105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желтоқсаны № 43/1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517"/>
        <w:gridCol w:w="5351"/>
        <w:gridCol w:w="3105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3 371 267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2 999 803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желтоқсаны № 43/1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аудандық бюджетті атқару барысында қысқартылуға жатпайтын аудандық бюджеттік бағдарламалар тізімі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