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0c9f" w14:textId="3a60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2019-2023 жылдарға арналған Атырау облысы бойынша қоршаған орта сапасының нысаналы көрсеткiштерiн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19 сәуірдегі № 309-VI шешімі. Атырау облысының Әділет департаментінде 2019 жылғы 29 сәуірде № 4388 болып тіркелді. Күші жойылды - Атырау облыстық мәслихатының 2021 жылғы 29 қыркүйектегі № 76-VII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29.09.2021 № </w:t>
      </w:r>
      <w:r>
        <w:rPr>
          <w:rFonts w:ascii="Times New Roman"/>
          <w:b w:val="false"/>
          <w:i w:val="false"/>
          <w:color w:val="ff0000"/>
          <w:sz w:val="28"/>
        </w:rPr>
        <w:t>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Атырау облыстық мәслихатының кезектен тыс XXX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2019-2023 жылдарға арналған Атырау облысы бойынша қоршаған орта сапасының нысаналы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Табиғи ресурстар және табиғат пайдалануды реттеу басқармасы" мемлекеттік мекемесіне мүдделі мемлекеттік органдармен бірге 2019-2023 жылдарға арналған Атырау облысы бойынша қоршаған орта сапасының нысаналы көрсеткіштеріне қол жеткізу бойынша іс-шаралар жоспарын дайындап және бекіту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Атырау облыстық мәслихатының экология, табиғат пайдалану және аграрлық мәселелері жөніндегі тұрақты комиссиясына (Е. Ихсанов)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2019 жылғы "19" сәуірдегі № 309-VI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2019-2023 жылдарға арналған Атырау облысы бойынша қоршаған орта сапасының нысаналы көрсеткіштері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678"/>
        <w:gridCol w:w="1796"/>
        <w:gridCol w:w="950"/>
        <w:gridCol w:w="1152"/>
        <w:gridCol w:w="1290"/>
        <w:gridCol w:w="1470"/>
        <w:gridCol w:w="1470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Нор-матив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Бас-тапқы мәліметер 2018 ж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 дан кейін 2021 ж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дан кейін 2023 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Атмосфералық ауа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 ластаушы заттардың жалпы шығарындылары (нормативтік)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Мың. тонна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ластану индексі 5, Атырау қаласы бойынша орташа көрсеткіші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бойынша күкіртсутектің (H2S) концентрациясы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е.ж ШРК/ ЭЖЛ және ЖЛ күндер саны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0,008/-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0,74/95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&lt;0,08/30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&lt;0,041/5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қаласы бойынша озонның орташа концентрациясы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C/ШРК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бойынша салмақталған бөлшектердің ең жоғарғы концентрациясы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 ШРК е.ж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нүкте новостройка (N47.1343 E51.9807)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оксидінің Атырау қаласындағы концентрациясы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C/ШРК о.т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нүкте жылу каналы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(N47.0639 E51.8826)</w:t>
            </w:r>
          </w:p>
          <w:bookmarkEnd w:id="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диоксидінің Атырау қаласындағы концентрациясы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C/ШРК о.т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нүкте колледж (N47.0822 E51.9005)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(H2S) Атырау қаласындағы концентрациясы</w:t>
            </w:r>
          </w:p>
          <w:bookmarkEnd w:id="7"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 ШРК е.ж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ластану индексі 5, Құлсары қаласы бойынша орташа көрсеткіші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Құлсары қаласы бойынша озонның орташа концентрациясы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C/ШРК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 бойынша күкіртсутектің (H2S) концентрациясы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 ШРК е.ж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Су ресурстарының жағдайы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Жайык өзені СЛКИ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СЛКИ бірлік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өзені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Ембі өзені СЛКИ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СЛКИ бірлік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Коммуналдық қалдықтар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халқын ҚТҚ тасымалдау бойынша қызметтермен қамту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және санитариялық ережелер талаптарына сәйкес келетін тұрмыстық қатты қалдықтарды орналастыру объектілерінің үлесі (орналастыру орындарының жалпы санынан)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олардың пайда болуына қарай сұрыптаудың үлесі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Шөлдену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ауылы</w:t>
            </w:r>
          </w:p>
        </w:tc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тоқтату үшін орман екпелерін құру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15,4525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Майкөмген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Кобяково-Забурын каналы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қаласының айналасында жасыл аймақ пен орман-парк қорғау белдеуін құру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Радиациялық жағдай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полигоны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Азғыр сынақ полигонының аумағында технологиялық алаңдарды қоршаулар орнату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Қысқартулар: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C/ ШРК е.ж – концентрация / шекті рұқсат етілген концентрациясы ең жоғарғы бір өлшемі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C/ШРК о.т – концентрация / шекті рұқсат етілген концентрациясы орташа тәуліктік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ЖЛ - жоғары ластану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ЭЖЛ – экстрималды жоғары ластану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C/ ШРК – концентрация / шекті рұқсат етілген концентрациясы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СЛКИ - су ластануының комплексті индексі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– қатты тұрмыстық қалдықтар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