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5356" w14:textId="7db53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"VІ шақырылған Атырау облыстық мәслихатының ХХVІІ сессиясы 2018 жылғы 14 желтоқсандағы № 274-VІ "2019-2021 жылдарға арналған облыстық бюджет туралы" шешіміне өзгерістер мен толықтыруларенгізу туралы</w:t>
      </w:r>
    </w:p>
    <w:p>
      <w:pPr>
        <w:spacing w:after="0"/>
        <w:ind w:left="0"/>
        <w:jc w:val="both"/>
      </w:pPr>
      <w:r>
        <w:rPr>
          <w:rFonts w:ascii="Times New Roman"/>
          <w:b w:val="false"/>
          <w:i w:val="false"/>
          <w:color w:val="000000"/>
          <w:sz w:val="28"/>
        </w:rPr>
        <w:t>Атырау облыстық мәслихатының 2019 жылғы 26 сәуірдегі № 313-VI шешімі. Атырау облысының Әділет департаментінде 2019 жылғы 30 сәуірде № 4389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108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Атырау облыстық мәслихаты депутаттарының 2019-2021 жылдарға арналған облыс бюджетін нақтылау туралы ұсынысын қарап, VI шақырылған Атырау облыстық мәслихаты ХХХ сессиясында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VІ шақырылған Атырау облыстық мәслихатының ХХVІІ сессиясы 2018 жылғы 14 желтоқсандағы № 274-VІ "2019-2021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4300 тіркелген, 2018 жылы 27 желтоқсанда Қазақстан Республикасы нормативтік құқықтық актілерінің эталондық бақылау банкінде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тармақшасында</w:t>
      </w:r>
      <w:r>
        <w:rPr>
          <w:rFonts w:ascii="Times New Roman"/>
          <w:b w:val="false"/>
          <w:i w:val="false"/>
          <w:color w:val="000000"/>
          <w:sz w:val="28"/>
        </w:rPr>
        <w:t>:</w:t>
      </w:r>
    </w:p>
    <w:bookmarkStart w:name="z8" w:id="2"/>
    <w:p>
      <w:pPr>
        <w:spacing w:after="0"/>
        <w:ind w:left="0"/>
        <w:jc w:val="both"/>
      </w:pPr>
      <w:r>
        <w:rPr>
          <w:rFonts w:ascii="Times New Roman"/>
          <w:b w:val="false"/>
          <w:i w:val="false"/>
          <w:color w:val="000000"/>
          <w:sz w:val="28"/>
        </w:rPr>
        <w:t>
      "248 012 548" деген сандар "264 913 840" деген сандармен ауыстырылсын;</w:t>
      </w:r>
    </w:p>
    <w:bookmarkEnd w:id="2"/>
    <w:bookmarkStart w:name="z9" w:id="3"/>
    <w:p>
      <w:pPr>
        <w:spacing w:after="0"/>
        <w:ind w:left="0"/>
        <w:jc w:val="both"/>
      </w:pPr>
      <w:r>
        <w:rPr>
          <w:rFonts w:ascii="Times New Roman"/>
          <w:b w:val="false"/>
          <w:i w:val="false"/>
          <w:color w:val="000000"/>
          <w:sz w:val="28"/>
        </w:rPr>
        <w:t>
      "103 154 633" деген сандар "107 900 943" деген сандармен ауыстырылсын;</w:t>
      </w:r>
    </w:p>
    <w:bookmarkEnd w:id="3"/>
    <w:bookmarkStart w:name="z10" w:id="4"/>
    <w:p>
      <w:pPr>
        <w:spacing w:after="0"/>
        <w:ind w:left="0"/>
        <w:jc w:val="both"/>
      </w:pPr>
      <w:r>
        <w:rPr>
          <w:rFonts w:ascii="Times New Roman"/>
          <w:b w:val="false"/>
          <w:i w:val="false"/>
          <w:color w:val="000000"/>
          <w:sz w:val="28"/>
        </w:rPr>
        <w:t>
      "143 424 843" деген сандар "155 579 825" деген сандармен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тармақшасында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"248 008 660" деген сандар "264 909 952" деген сандармен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14" w:id="6"/>
    <w:p>
      <w:pPr>
        <w:spacing w:after="0"/>
        <w:ind w:left="0"/>
        <w:jc w:val="both"/>
      </w:pPr>
      <w:r>
        <w:rPr>
          <w:rFonts w:ascii="Times New Roman"/>
          <w:b w:val="false"/>
          <w:i w:val="false"/>
          <w:color w:val="000000"/>
          <w:sz w:val="28"/>
        </w:rPr>
        <w:t>
      "669 262" деген сандар "649 487" деген сандармен ауыстырылсын;</w:t>
      </w:r>
    </w:p>
    <w:bookmarkEnd w:id="6"/>
    <w:bookmarkStart w:name="z15" w:id="7"/>
    <w:p>
      <w:pPr>
        <w:spacing w:after="0"/>
        <w:ind w:left="0"/>
        <w:jc w:val="both"/>
      </w:pPr>
      <w:r>
        <w:rPr>
          <w:rFonts w:ascii="Times New Roman"/>
          <w:b w:val="false"/>
          <w:i w:val="false"/>
          <w:color w:val="000000"/>
          <w:sz w:val="28"/>
        </w:rPr>
        <w:t>
      "13 594" деген сандар "19 701" деген сандармен ауыстырылсын;</w:t>
      </w:r>
    </w:p>
    <w:bookmarkEnd w:id="7"/>
    <w:bookmarkStart w:name="z16" w:id="8"/>
    <w:p>
      <w:pPr>
        <w:spacing w:after="0"/>
        <w:ind w:left="0"/>
        <w:jc w:val="both"/>
      </w:pPr>
      <w:r>
        <w:rPr>
          <w:rFonts w:ascii="Times New Roman"/>
          <w:b w:val="false"/>
          <w:i w:val="false"/>
          <w:color w:val="000000"/>
          <w:sz w:val="28"/>
        </w:rPr>
        <w:t>
      "474 014" деген сандар "2 122 610" деген сандармен ауыстырылсын;</w:t>
      </w:r>
    </w:p>
    <w:bookmarkEnd w:id="8"/>
    <w:bookmarkStart w:name="z17" w:id="9"/>
    <w:p>
      <w:pPr>
        <w:spacing w:after="0"/>
        <w:ind w:left="0"/>
        <w:jc w:val="both"/>
      </w:pPr>
      <w:r>
        <w:rPr>
          <w:rFonts w:ascii="Times New Roman"/>
          <w:b w:val="false"/>
          <w:i w:val="false"/>
          <w:color w:val="000000"/>
          <w:sz w:val="28"/>
        </w:rPr>
        <w:t>
      "316 624" деген сандар "521 780" деген сандармен ауыстырылсын;</w:t>
      </w:r>
    </w:p>
    <w:bookmarkEnd w:id="9"/>
    <w:bookmarkStart w:name="z18" w:id="10"/>
    <w:p>
      <w:pPr>
        <w:spacing w:after="0"/>
        <w:ind w:left="0"/>
        <w:jc w:val="both"/>
      </w:pPr>
      <w:r>
        <w:rPr>
          <w:rFonts w:ascii="Times New Roman"/>
          <w:b w:val="false"/>
          <w:i w:val="false"/>
          <w:color w:val="000000"/>
          <w:sz w:val="28"/>
        </w:rPr>
        <w:t>
      "2 809 579" деген сандар "7 362 982" деген сандармен ауыстырылсын;</w:t>
      </w:r>
    </w:p>
    <w:bookmarkEnd w:id="10"/>
    <w:bookmarkStart w:name="z19" w:id="11"/>
    <w:p>
      <w:pPr>
        <w:spacing w:after="0"/>
        <w:ind w:left="0"/>
        <w:jc w:val="both"/>
      </w:pPr>
      <w:r>
        <w:rPr>
          <w:rFonts w:ascii="Times New Roman"/>
          <w:b w:val="false"/>
          <w:i w:val="false"/>
          <w:color w:val="000000"/>
          <w:sz w:val="28"/>
        </w:rPr>
        <w:t>
      "242" деген сандар "218" деген сандармен ауыстырылсын;</w:t>
      </w:r>
    </w:p>
    <w:bookmarkEnd w:id="11"/>
    <w:bookmarkStart w:name="z20" w:id="12"/>
    <w:p>
      <w:pPr>
        <w:spacing w:after="0"/>
        <w:ind w:left="0"/>
        <w:jc w:val="both"/>
      </w:pPr>
      <w:r>
        <w:rPr>
          <w:rFonts w:ascii="Times New Roman"/>
          <w:b w:val="false"/>
          <w:i w:val="false"/>
          <w:color w:val="000000"/>
          <w:sz w:val="28"/>
        </w:rPr>
        <w:t>
      "973 223" деген сандар "1 028 836" деген сандармен ауыстырылсын;</w:t>
      </w:r>
    </w:p>
    <w:bookmarkEnd w:id="12"/>
    <w:bookmarkStart w:name="z21" w:id="13"/>
    <w:p>
      <w:pPr>
        <w:spacing w:after="0"/>
        <w:ind w:left="0"/>
        <w:jc w:val="both"/>
      </w:pPr>
      <w:r>
        <w:rPr>
          <w:rFonts w:ascii="Times New Roman"/>
          <w:b w:val="false"/>
          <w:i w:val="false"/>
          <w:color w:val="000000"/>
          <w:sz w:val="28"/>
        </w:rPr>
        <w:t>
      келесі мазмұндағы жолдармен толықтырылсын:</w:t>
      </w:r>
    </w:p>
    <w:bookmarkEnd w:id="13"/>
    <w:bookmarkStart w:name="z22" w:id="14"/>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421 913 мың теңге;</w:t>
      </w:r>
    </w:p>
    <w:bookmarkEnd w:id="14"/>
    <w:bookmarkStart w:name="z23" w:id="15"/>
    <w:p>
      <w:pPr>
        <w:spacing w:after="0"/>
        <w:ind w:left="0"/>
        <w:jc w:val="both"/>
      </w:pPr>
      <w:r>
        <w:rPr>
          <w:rFonts w:ascii="Times New Roman"/>
          <w:b w:val="false"/>
          <w:i w:val="false"/>
          <w:color w:val="000000"/>
          <w:sz w:val="28"/>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беруге – 27 000 мың теңге;</w:t>
      </w:r>
    </w:p>
    <w:bookmarkEnd w:id="15"/>
    <w:bookmarkStart w:name="z24" w:id="16"/>
    <w:p>
      <w:pPr>
        <w:spacing w:after="0"/>
        <w:ind w:left="0"/>
        <w:jc w:val="both"/>
      </w:pPr>
      <w:r>
        <w:rPr>
          <w:rFonts w:ascii="Times New Roman"/>
          <w:b w:val="false"/>
          <w:i w:val="false"/>
          <w:color w:val="000000"/>
          <w:sz w:val="28"/>
        </w:rPr>
        <w:t>
      аз қамтылған көп балалы отбасыларға коммуналдық тұрғын үй қорының тұрғын үйін сатып алуға – 2 110 104 мың теңге;</w:t>
      </w:r>
    </w:p>
    <w:bookmarkEnd w:id="16"/>
    <w:bookmarkStart w:name="z25" w:id="17"/>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 бойынша іс-шараларды іске асыруға – 423 659 мың теңге;"</w:t>
      </w:r>
    </w:p>
    <w:bookmarkEnd w:id="17"/>
    <w:bookmarkStart w:name="z26" w:id="1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мазмұндалсын.</w:t>
      </w:r>
    </w:p>
    <w:bookmarkEnd w:id="18"/>
    <w:bookmarkStart w:name="z27" w:id="19"/>
    <w:p>
      <w:pPr>
        <w:spacing w:after="0"/>
        <w:ind w:left="0"/>
        <w:jc w:val="both"/>
      </w:pPr>
      <w:r>
        <w:rPr>
          <w:rFonts w:ascii="Times New Roman"/>
          <w:b w:val="false"/>
          <w:i w:val="false"/>
          <w:color w:val="000000"/>
          <w:sz w:val="28"/>
        </w:rPr>
        <w:t>
      3. Осы шешімнің орындалуын бақылау облыстық мәслихаттың бюджет, қаржы, экономика және өңірлік даму мәселелері жөніндегі тұрақты комиссиясына (І. Баймұханов) жүктелсін.</w:t>
      </w:r>
    </w:p>
    <w:bookmarkEnd w:id="19"/>
    <w:bookmarkStart w:name="z28" w:id="20"/>
    <w:p>
      <w:pPr>
        <w:spacing w:after="0"/>
        <w:ind w:left="0"/>
        <w:jc w:val="both"/>
      </w:pPr>
      <w:r>
        <w:rPr>
          <w:rFonts w:ascii="Times New Roman"/>
          <w:b w:val="false"/>
          <w:i w:val="false"/>
          <w:color w:val="000000"/>
          <w:sz w:val="28"/>
        </w:rPr>
        <w:t>
      4. Осы шешім 2019 жылдың 1 қаңтарынан бастап қолданысқа енгiзiледi.</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Юсупов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 сессиясының 2019 жылғы 26 сәуірдегі № 313-VІ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 сессиясының 2018 жылғы 14 желтоқсандағы № 274-VІ шешіміне 1-қосымша</w:t>
            </w:r>
          </w:p>
        </w:tc>
      </w:tr>
    </w:tbl>
    <w:bookmarkStart w:name="z33" w:id="21"/>
    <w:p>
      <w:pPr>
        <w:spacing w:after="0"/>
        <w:ind w:left="0"/>
        <w:jc w:val="left"/>
      </w:pPr>
      <w:r>
        <w:rPr>
          <w:rFonts w:ascii="Times New Roman"/>
          <w:b/>
          <w:i w:val="false"/>
          <w:color w:val="000000"/>
        </w:rPr>
        <w:t xml:space="preserve"> 2019жылға арналған облыстық бюджет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264913840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107900943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55038319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55038319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43106787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43106787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9755837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6009527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1433072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1025182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155579825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108735220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108735220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46844605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46844605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31"/>
        <w:gridCol w:w="908"/>
        <w:gridCol w:w="908"/>
        <w:gridCol w:w="7043"/>
        <w:gridCol w:w="23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264909952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4482311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3293943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3025674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2188856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201824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40424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359114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169620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126381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3264490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320414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33836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2944076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мен төтенше жағдайлардың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834768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890454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46422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1120286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8741841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8741841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8229571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5753804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2472332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512270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объектілерін салу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28281582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15224974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7465503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794019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1516755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тілдік курстар өтілінен өткен мұғалімдерге үстемақы төлеу үшін және оқу кезеңінде негізгі қызметкерді алмастырғаны үшін мұғалімдерге үстемақы төлеу үшін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w:t>
            </w:r>
            <w:r>
              <w:br/>
            </w:r>
            <w:r>
              <w:rPr>
                <w:rFonts w:ascii="Times New Roman"/>
                <w:b w:val="false"/>
                <w:i w:val="false"/>
                <w:color w:val="000000"/>
                <w:sz w:val="20"/>
              </w:rPr>
              <w:t>есебінен шығыстардың осы бағыт бойынша төленген сомаларын өтеуге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мектептердің педагог-психологтарының лауазымдық айлықақыларының мөлшерлерін ұлғайтуға және педагогикалық шеберлік біліктілігі үшін қосымша ақы төлеуге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4775310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7394811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бастауыш, негізгі орта және жалпы орта білім беру объектілерін салуға және реконструкциялауға берілетін нысаналы даму трансферттерi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2316885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5077926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5686714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268648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4176142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4176142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1241924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1241924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407776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298650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5906018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260406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3891335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7029295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1346811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79138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311502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871284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871284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4395029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4395029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жерге жұмыс iстеуге жiберiлген медицина және фармацевтика қызметкерлерiн әлеуметтiк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4064346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5938316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3412684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160684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2122610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1608976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1517192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ағымдағы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 – 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981643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27420234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9644346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9644346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5695269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1838973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 қамтылған көп балалы отбасыларға коммуналдық тұрғын үй қорының тұрғын үйін сатып алуға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2110104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17775888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8927127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8927127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8848761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газдандыру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елді мекендерді сумен жабдықтау және су бұру жүйелерін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5143599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15739877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4843376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2268258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654694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1840424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6055032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381173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5673859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359530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5182027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мекемелердің және ұйымдардың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1320879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832810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399382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242389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2756090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332629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146236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1307388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404805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850380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716149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594983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жылу-энергетикалық жүйесін дамытуға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8385046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3898374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3627044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127006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1799683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алуды кредиттеу, сондай-ақ лизинг беру кезінде сыйақы мөлшерлемесін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406756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628546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балық шаруашылығы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3431291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57283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3007165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225565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178153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қатынастарын реттеу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722066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295170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135780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376935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334404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49961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15731033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7428440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4822540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2515900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8302593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8292233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3205043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5024134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17372975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2243957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2029517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микрокредиттерді ішінара кепілдендіру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15129018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384740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807543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8459903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1944567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6215631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299705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427455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1658492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423659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1234833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3010885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3010885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53013</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121672834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121672834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121672834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2832216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13091791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16302126</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салуға және (немесе) сатып алуға кредит беру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8836860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5031341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1427995</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кәсіпкерлікті дамытуға жәрдемдесу үшін бюджеттік кредиттер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124987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984930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7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6"/>
        <w:gridCol w:w="1966"/>
        <w:gridCol w:w="1266"/>
        <w:gridCol w:w="2323"/>
        <w:gridCol w:w="54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r>
        <w:trPr>
          <w:trHeight w:val="30" w:hRule="atLeast"/>
        </w:trPr>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5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3210335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914"/>
        <w:gridCol w:w="1928"/>
        <w:gridCol w:w="1928"/>
        <w:gridCol w:w="2664"/>
        <w:gridCol w:w="3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555020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566942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925"/>
        <w:gridCol w:w="445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4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6"/>
        <w:gridCol w:w="1026"/>
        <w:gridCol w:w="1026"/>
        <w:gridCol w:w="3840"/>
        <w:gridCol w:w="538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-13642923</w:t>
            </w:r>
          </w:p>
        </w:tc>
      </w:tr>
      <w:tr>
        <w:trPr>
          <w:trHeight w:val="30" w:hRule="atLeast"/>
        </w:trPr>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13642923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 сессиясының 2019 жылғы 26 сәуірдегі № 313-VІ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 сессиясының 2018 жылғы 14 желтоқсандағы № 274-VІ шешіміне 2-қосымша</w:t>
            </w:r>
          </w:p>
        </w:tc>
      </w:tr>
    </w:tbl>
    <w:bookmarkStart w:name="z36" w:id="22"/>
    <w:p>
      <w:pPr>
        <w:spacing w:after="0"/>
        <w:ind w:left="0"/>
        <w:jc w:val="left"/>
      </w:pPr>
      <w:r>
        <w:rPr>
          <w:rFonts w:ascii="Times New Roman"/>
          <w:b/>
          <w:i w:val="false"/>
          <w:color w:val="000000"/>
        </w:rPr>
        <w:t xml:space="preserve"> 2020 жылға арналған облыстық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179593745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70934622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30748301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30748301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108345579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2032447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2032447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6009"/>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174749021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5437660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9374356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3039123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1145265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3936951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2135602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3088128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155011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2764262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606108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532920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6420004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4037038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2382966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1850972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7441006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Cпорт объектілерін дамыту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14107688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12519171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905388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2172800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7426735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2"/>
        <w:gridCol w:w="4142"/>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026"/>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ХХХ сессиясының 2019 жылғы 26 сәуірдегі № 313-VІ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ХХVІІ сессиясының 2018 жылғы 14 желтоқсандағы № 274-VІ шешіміне 3-қосымша</w:t>
            </w:r>
          </w:p>
        </w:tc>
      </w:tr>
    </w:tbl>
    <w:bookmarkStart w:name="z39" w:id="23"/>
    <w:p>
      <w:pPr>
        <w:spacing w:after="0"/>
        <w:ind w:left="0"/>
        <w:jc w:val="left"/>
      </w:pPr>
      <w:r>
        <w:rPr>
          <w:rFonts w:ascii="Times New Roman"/>
          <w:b/>
          <w:i w:val="false"/>
          <w:color w:val="000000"/>
        </w:rPr>
        <w:t xml:space="preserve"> 2021 жылға арналған облыстық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3"/>
        <w:gridCol w:w="6614"/>
        <w:gridCol w:w="34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178949161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70298354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40177195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30112032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313543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108337264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106313132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2024132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трансферттер</w:t>
            </w:r>
          </w:p>
        </w:tc>
        <w:tc>
          <w:tcPr>
            <w:tcW w:w="3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2024132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
        <w:gridCol w:w="515"/>
        <w:gridCol w:w="1087"/>
        <w:gridCol w:w="1087"/>
        <w:gridCol w:w="6009"/>
        <w:gridCol w:w="2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174104437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1606234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 атқару және коммуналдық меншікті басқару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алуды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279776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55967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азаматтық қорғаныстың іс-шаралары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ауқымындағы төтенше жағдайлардың алдын алу және оларды жою</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7637546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4437660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10387592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2813245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1771220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659019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919387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3936951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3686096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біліктіліктерін арттыру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Кадрларының біліктілігін арттыру және оларды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кадрлардың біліктілігін арттыру, даярлау және қайта даярлау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197223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жоғары оқу орнынан кейін бiлiм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3374716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мемлекеттік білім беру мекемелер үшін оқулықтар мен оқу-әдiстемелiк кешендерді сатып алу және жеткізу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573681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Дамуында проблемалары бар балалар мен жасөспірімдердің оңалту және әлеуметтік бейімдеу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2239114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3087620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денсаулығын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154503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медициналық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1197389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Емханалар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қаражаты есебінен көрсетілетін көмекті қоспағанда ауылдық денсаулық сақтау субъектілерінің амбулаториялық-емханалық қызметтерді және медициналық қызметтерді көрсетуі және Сall-орталықтардың қызмет көрсетуі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көмектiң басқа түрлерi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1698469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ЖИТС алдын алу және оған қарсы күрес жөніндегі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65161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1570709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1421127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371148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109428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55391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Мүгедектерге әлеуметтік қолдау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605710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532522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облыстық жұмыспен қамтуды қамтамасыз ету үшін және халық үшін әлеуметтік бағдарламаларды іске асыру саласында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нәтижелі жұмыспен қамтуды және жаппай кәсіпкерлікті дамыту бағдарламасы шеңберінде, еңбек нарығын дамытуға бағытталған, іс-шараларын іске асыруға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270373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еңбек инспекциясы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4584640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552646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4031994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энергетика және тұрғын үй-коммуналдық шаруашылық саласындағы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8565325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1056439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204260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650484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жергілікті маңызы бар әлеуметтік маңызды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4422263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 және спорт саласында мемлекеттік саясатты іске асыру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4325629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1138994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ақпараттық саясат жүргізу жөніндегі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842512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тiлдерін дамыту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250314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121372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1932763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архивтер ісін басқару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237065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159124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77941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1413306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1035542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1033964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123168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тауарларын өндірушілерге су жеткізу бойынша көрсетілетін қызметтердің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 және тіркеу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656952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 және жаппай кәсіпкерлікті дамыту бағдарламасы шеңберінде микроқаржы ұйымдарының операциялық шығындарын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154633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146218</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балық шаруашылығы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94816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аумағында жер қатынастарын реттеу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25625</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жердiң пайдаланылуы мен қорғалуын бақылау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91892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сәулет және қала құрылысы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40183</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39729</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1157050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1112650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13120897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жеке кәсіпкерлікті қолдау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кредиттер бойынша пайыздық мөлшерлемені субсидиялау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1465517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шағын және орта бизнеске кредиттерді ішінара кепілдендіру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11532380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49131</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табиғатты пайдалануды реттеу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936204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жергілікті атқарушы органының резервi</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1115730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бюджеттік жоспарлау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 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73682</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 іске асыру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2117547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6810086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40197</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118838890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105177356</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13661534</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индустриалдық-инновациялық даму басқармасы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бизнесті қаржыландыру және ауыл тұрғындарына микро кредит беру үшін "ҚазАгро" Ұлттық басқарушы холдингі" АҚ-ның еншілес ұйымдарына кредит беру</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3"/>
        <w:gridCol w:w="2143"/>
        <w:gridCol w:w="2143"/>
        <w:gridCol w:w="2143"/>
        <w:gridCol w:w="372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1"/>
        <w:gridCol w:w="1421"/>
        <w:gridCol w:w="1421"/>
        <w:gridCol w:w="1422"/>
        <w:gridCol w:w="4142"/>
        <w:gridCol w:w="24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жасалатын операциялар бойынша сальдо</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5"/>
        <w:gridCol w:w="1075"/>
        <w:gridCol w:w="1075"/>
        <w:gridCol w:w="4026"/>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V.Бюджет тапшылығы (профициті)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r>
        <w:trPr>
          <w:trHeight w:val="30" w:hRule="atLeast"/>
        </w:trPr>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-4694724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