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871d1" w14:textId="12871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облыстық мәслихатының 2018 жылғы 14 желтоқсандағы № 282-VI "Атырау облысы бойынша 2019-2021 жылдары субсидиялауға жататын әлеуметтік маңызы бар автомобиль қатынастардың тізбесін айқындау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2019 жылғы 21 маусымдағы № 327-VI шешімі. Атырау облысының Әділет департаментінде 2019 жылғы 1 шілдеде № 4431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4 шілдедегі "Автомобиль көлігі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 5) тармақшасына, Қазақстан Республикасы Инвестициялар және даму Министрі міндетін атқарушының 2015 жылғы 25 тамыздағы № 883 "Әлеуметтік маңызы бар жолаушылар тасымалдарын жүзеге асырумен байланысты тасымалдаушылардың шығындарын бюджет қаражаты есебінен субсидиялау қағидаларын бекіту туралы" (Нормативтік құқықтық актілерді мемлекеттік тіркеу тізілімінде № 12353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"Құқықтық актілер туралы" Заңының 26-бабына сәйкес, VI шақырылған Атырау облыстық мәслихаты кезекті ХХХII сессиясында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облыстық мәслихатының 2018 жылғы 14 желтоқсандағы № 282-VI "Атырау облысы бойынша 2019-2021 жылдары субсидиялауға жататын әлеуметтік маңызы бар автомобиль қатынастардың тізбесін айқындау туралы" (нормативтік құқықтық актілерді мемлекеттік тіркеу тізілімінде № 4299 тіркелген, 2018 жылы 27 желтоқсанда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№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№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 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№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жаңа редакцияда мазмұндалсын.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Атырау облыстық мәслихатының бюджет, қаржы, экономика және өңірлік даму мәселелері жөніндегі тұрақты комиссиясына (І. Баймұқанов)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Зинуллин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облыстық мәслихатының 2019 жылғы 21 маусымдағы № 327-VI шешіміне 1-қосымша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облысы бойынша ауданішілік автомобиль қатынастардың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009"/>
        <w:gridCol w:w="1288"/>
        <w:gridCol w:w="842"/>
        <w:gridCol w:w="641"/>
        <w:gridCol w:w="842"/>
        <w:gridCol w:w="1509"/>
        <w:gridCol w:w="1509"/>
        <w:gridCol w:w="1643"/>
        <w:gridCol w:w="1643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6"/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атауы (маршрут нөмірі)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түрі (атауы)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Әдістемеге сәйкес 1 жолаушыға анықталған тариф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жолаушыға ұсынылатын немесе қолданыстағы тариф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және ұсынылатын тарифтер айырмашылығы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қатынастарды 3 жылға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болжамдалатын жылдарға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бөлінген субсидиялау көлемі</w:t>
            </w:r>
          </w:p>
          <w:bookmarkEnd w:id="7"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Мақат к.-Доссор к.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475,23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21 898 736,88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21 898 736,88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21 898 736,88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65 696 210,64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Мақат к.</w:t>
            </w:r>
          </w:p>
          <w:bookmarkEnd w:id="8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119,34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69,34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18 453 430,04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18 453 430,04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18 453 430,04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55 360 290,12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Доссор к.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191,65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141,65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11 014 755,03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11 014 755,03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11 014 755,03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33 044 265,09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Бекет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бөлімше</w:t>
            </w:r>
          </w:p>
          <w:bookmarkEnd w:id="9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222,49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172,49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13 412 470,1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13 412 470,1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13 412 470,1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40 237 410,3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№51, 52, 53, 54, 55, 56 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Құлсары қ.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56 834 000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56 834 000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56 834 000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170 502 000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Кұрманғазы а.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4 848 000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4 848 000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4 848 000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14 544 000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Құрманғазы а.-Теңіз а.-Сафон а.-Кудряшов а.-Котяев а.-Шортанбай а.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15 120 000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15 120 000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15 120 000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45 360 000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Құрманғазы а.– Орлы а.-Нұржау а.-Хиуаз а. –Ақкөл а.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18 000 000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18 000 000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18 000 000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54 000 000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Аққөл а. - Ғ.Алипов а-Жыланды а. –Қиғаш а.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12 960 000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12 960 000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12 960 000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38 880 000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Құрманғазы а. – Асан а.-Балқұдық а.- Сүйіндік а.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47 600 000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47 600 000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47 600 000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172 800 000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Құрманғазы а.-Жұмекен а.-Алға а.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7 920 000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7 920 000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7 920 000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23 760 000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Аққыстау а.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5 952 000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5 952 000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5 952 000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17 856 000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Индербор к.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181,91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131,91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13 961 262,7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23 933 593,2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23 933 593,2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61 828 449,1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Индербор к.-Аққала а.-Көктоғай а.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714,16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214,16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6 476 149,4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11 101 970,4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11 101 970,4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28 680 090,2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Индербор к.-Бөдене а.-Жарсуат а. –Құрылыс а.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390,08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11 796 128,8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20221935,12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20221935,12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52 239 999,4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маршрут Махамбет а.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29 651 227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29 651 227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29 651 227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89 953 681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облыстық мәслихатының 2019 жылғы 21 маусымдағы № 327-VI шешіміне 2-қосымша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қаласы бойынша қалалық (ауылдық) және қала маңы автомобиль қатынастардың тізбесі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"/>
        <w:gridCol w:w="591"/>
        <w:gridCol w:w="1479"/>
        <w:gridCol w:w="1024"/>
        <w:gridCol w:w="700"/>
        <w:gridCol w:w="1024"/>
        <w:gridCol w:w="1757"/>
        <w:gridCol w:w="1757"/>
        <w:gridCol w:w="1757"/>
        <w:gridCol w:w="1757"/>
      </w:tblGrid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атауы (маршрут нөмірі)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түрі (атауы)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Әдістемеге сәйкес 1 жолаушыға анықталған тариф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жолаушыға ұсынылатын немесе қолданыстағы тариф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және ұсынылатын тарифтер айырмашылығы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қатынастарды 3 жылға болжамдалатын жылдарға бөлінген субсидиялау көлемі</w:t>
            </w:r>
          </w:p>
        </w:tc>
      </w:tr>
      <w:tr>
        <w:trPr>
          <w:trHeight w:val="30" w:hRule="atLeast"/>
        </w:trPr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 ш/а –Тұрғындар қалашығы ш/а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217,73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118 072 080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118 072 080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118 072 080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354 216 240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Балықшы ш/а- Теміржол вокзалы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24 407 112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24 407 112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24 407 112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73 221 336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Нұрсая ш/а – Алмагүл ш/а - Теміржол вокзалы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124,33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107 743 680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107 743 680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107 743 680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323 231 040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Құрсай ш/а-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 базары</w:t>
            </w:r>
          </w:p>
          <w:bookmarkEnd w:id="11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206,29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49 827 024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49 827 024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49 827 024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149 481 072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СМП 136 ш/а – Атырау мұнай өңдеу зауыты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157,71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66 973 586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66 973 586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66 973 586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200 920 758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Лесхоз-2 ш/а Авангард ш/а-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Химпоселок</w:t>
            </w:r>
          </w:p>
          <w:bookmarkEnd w:id="12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306,94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94 116 557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94 116 557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94 116 557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282 349 671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№8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ш/а-Водников – Ширина өндірістік аумағы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260,85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217 297 786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217 297 786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217 297 786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651 893 358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 ш/а – Теміржол вокзалы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161,82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112 289 113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112 289 113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112 289 113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336 867 339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 базары - Жұмыскер ш/а 1, 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68 887 584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68 887 584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68 887 584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206 662 752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Балықшы ш/а - Авангард ш/а.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207,85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18 788 640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18 788 640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18 788 640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56 365 920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вокзалы -Авангард ш/а.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256,79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17 536 800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17 536 800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17 536 800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52 610 400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№15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Сарықамыс ш/а-Мұнайшы ш/а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29 521 800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29 521 800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29 521 800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88 565 400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ш/а– Балықшы ш/а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158 416 560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158 416 560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158 416 560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475 249 680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СМП-163 ш/а – Ескі әуежай ш/а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344,65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155 010 240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155 010 240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155 010 240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465 030 720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саябағы – Тұрғындар қалашығы ш/а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97,37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33 223 252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33 223 252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33 223 252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99 669 756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№30а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Нұрсая ш/а– Тұрғындар қалашығы ш/а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247 975 200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247 975 200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247 975 200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743 925 600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Балықшы ш/а – Дамба а.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160 038 000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160 038 000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160 038 000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480 114 000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а. – Дина базары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60 897 000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60 897 000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60 897 000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182 691 000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Еркінқала а. -Авангард ш/а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146,28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39 609 431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39 609 431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39 609 431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118 828 293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 базары – Бірлік а. –Новокирпичный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32 228 850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32 228 850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32 228 850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96 686 550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№55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 базары-Алмалы а.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43 749 367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43 749 367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43 749 367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131 248 101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№56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 базары – Алға а.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17 847 799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17 847 799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17 847 799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53 543 397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№57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 базары– Көкарна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 бақша</w:t>
            </w:r>
          </w:p>
          <w:bookmarkEnd w:id="14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182 988 000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182 988 000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182 988 000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548 964 000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№58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 базары– Жұлдыз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ш/а-1, 2, 3</w:t>
            </w:r>
          </w:p>
          <w:bookmarkEnd w:id="15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21 015 590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21 015 590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21 015 590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63 046 770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№59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вокзалы - Геолог ш/а-Теңдік а.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200,66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8 593 385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8 593 385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8 593 385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25 780 155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 ш/а - Дина базары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340,37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140 400 000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140 400 000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140 400 000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421 200 000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Басқарма басшысы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Оразғалиев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 есепші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Сарсенғалиев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