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34f0" w14:textId="0ab3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шақырылған Атырау облыстық мәслихатының XXIIсессиясының 2018 жылғы 20 маусымдағы № 224-VI "Атырау облысы бойынша мемлекеттік орман қоры учаскелерінде орман пайдалану төлемақысының ставкаларын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21 маусымдағы № 331-VI шешімі. Атырау облысының Әділет департаментінде 2019 жылғы 1 шілдеде № 4434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 кезекті XXХІI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шақырылған Атырау облыстық мәслихатының XXІІ сессиясының 2018 жылғы 20 маусымдағы № 224-VI "Атырау облысы бойынша мемлекеттік орман қоры учаскелерінде орман пайдалану төлемақысының ставкаларын бекіту туралы" (нормативтік құқықтық актілерді мемлекеттік тіркеу тізілімінде № 4194 тіркелген, 2018 жылы 16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экология, табиғат пайдалану және аграрлық мәселелері жөніндегі тұрақты комиссиясына (Е. Ихсанов)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"21" маусымдағы № 331-VI шешіміне 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жанама орман пайдалану үшін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5112"/>
        <w:gridCol w:w="945"/>
        <w:gridCol w:w="3484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орман пайдаланудың түрі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соның ішінде шабындық жерлердің сапалық жай-күйінің топтары бойынша: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жайылымы, соның ішінде ауылшаруашылығы жануарларының топтары бойынша бір мал басының жайылымы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төлі, есек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Көкініс өсіру, бақша дақылдарын өсіру және өзге ауыл шаруашылық дақылдарын өсіру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заңнамасымен айқындалған жер салықтарының деңгейінде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"21" маусымдағы № 331-VI шешіміне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шаруашылығы, ғылыми-зерттеу, мәдени-сауықтыру, туристік, рекреациялық және спорт мақсаттарының қажеттілігі үшін мемлекеттік орман қорының учаскелерін пайдаланудың төлем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5618"/>
        <w:gridCol w:w="1101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түрі, соның ішінде мерзімі бойынша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туристік, рекреациялық және спорттық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 және мәдени-сауықтыру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туристік рекреациялық және спорттық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 және мәдени-сауықтыру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