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eba8" w14:textId="dcce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Атырау облыстық мәслихатының ХХVІІ сессиясы 2018 жылғы 14 желтоқсандағы № 274-VІ "2019-2021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2019 жылғы 21 маусымдағы № 325-VI шешімі. Атырау облысының Әділет департаментінде 2019 жылғы 4 шілдеде № 4437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және облыс әкімдігінің 2019-2021 жылдарға арналған облыс бюджетін нақтылау туралы ұсынысын қарап, VI шақырылған Атырау облыстық мәслихаты ХХХІІ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Атырау облыстық мәслихатының ХХVІІ сессиясы 2018 жылғы 14 желтоқсандағы № 274-VІ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4300 тіркелген, 2018 жылы 27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"264 913 840" деген сандар "284 571 785" деген сандармен ауыстырылсын;</w:t>
      </w:r>
    </w:p>
    <w:bookmarkEnd w:id="3"/>
    <w:bookmarkStart w:name="z9" w:id="4"/>
    <w:p>
      <w:pPr>
        <w:spacing w:after="0"/>
        <w:ind w:left="0"/>
        <w:jc w:val="both"/>
      </w:pPr>
      <w:r>
        <w:rPr>
          <w:rFonts w:ascii="Times New Roman"/>
          <w:b w:val="false"/>
          <w:i w:val="false"/>
          <w:color w:val="000000"/>
          <w:sz w:val="28"/>
        </w:rPr>
        <w:t>
      "107 900 943" деген сандар "117 218 577" деген сандармен ауыстырылсын;</w:t>
      </w:r>
    </w:p>
    <w:bookmarkEnd w:id="4"/>
    <w:bookmarkStart w:name="z10" w:id="5"/>
    <w:p>
      <w:pPr>
        <w:spacing w:after="0"/>
        <w:ind w:left="0"/>
        <w:jc w:val="both"/>
      </w:pPr>
      <w:r>
        <w:rPr>
          <w:rFonts w:ascii="Times New Roman"/>
          <w:b w:val="false"/>
          <w:i w:val="false"/>
          <w:color w:val="000000"/>
          <w:sz w:val="28"/>
        </w:rPr>
        <w:t>
      2) тармақшасында:</w:t>
      </w:r>
    </w:p>
    <w:bookmarkEnd w:id="5"/>
    <w:bookmarkStart w:name="z11" w:id="6"/>
    <w:p>
      <w:pPr>
        <w:spacing w:after="0"/>
        <w:ind w:left="0"/>
        <w:jc w:val="both"/>
      </w:pPr>
      <w:r>
        <w:rPr>
          <w:rFonts w:ascii="Times New Roman"/>
          <w:b w:val="false"/>
          <w:i w:val="false"/>
          <w:color w:val="000000"/>
          <w:sz w:val="28"/>
        </w:rPr>
        <w:t>
      "264 909 952" деген сандар "282 892 177" деген сандармен ауыстырылсын;</w:t>
      </w:r>
    </w:p>
    <w:bookmarkEnd w:id="6"/>
    <w:bookmarkStart w:name="z12" w:id="7"/>
    <w:p>
      <w:pPr>
        <w:spacing w:after="0"/>
        <w:ind w:left="0"/>
        <w:jc w:val="both"/>
      </w:pPr>
      <w:r>
        <w:rPr>
          <w:rFonts w:ascii="Times New Roman"/>
          <w:b w:val="false"/>
          <w:i w:val="false"/>
          <w:color w:val="000000"/>
          <w:sz w:val="28"/>
        </w:rPr>
        <w:t>
      3) тармақшасында:</w:t>
      </w:r>
    </w:p>
    <w:bookmarkEnd w:id="7"/>
    <w:bookmarkStart w:name="z13" w:id="8"/>
    <w:p>
      <w:pPr>
        <w:spacing w:after="0"/>
        <w:ind w:left="0"/>
        <w:jc w:val="both"/>
      </w:pPr>
      <w:r>
        <w:rPr>
          <w:rFonts w:ascii="Times New Roman"/>
          <w:b w:val="false"/>
          <w:i w:val="false"/>
          <w:color w:val="000000"/>
          <w:sz w:val="28"/>
        </w:rPr>
        <w:t>
      "13 091 791" деген сандар "13 632 131" деген сандармен ауыстырылсын;</w:t>
      </w:r>
    </w:p>
    <w:bookmarkEnd w:id="8"/>
    <w:bookmarkStart w:name="z14" w:id="9"/>
    <w:p>
      <w:pPr>
        <w:spacing w:after="0"/>
        <w:ind w:left="0"/>
        <w:jc w:val="both"/>
      </w:pPr>
      <w:r>
        <w:rPr>
          <w:rFonts w:ascii="Times New Roman"/>
          <w:b w:val="false"/>
          <w:i w:val="false"/>
          <w:color w:val="000000"/>
          <w:sz w:val="28"/>
        </w:rPr>
        <w:t>
      "16 302 126" деген сандар "16 842 466"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"555 020" деген сандар "1 690 400" деген сандармен ауыстырылсын;</w:t>
      </w:r>
    </w:p>
    <w:bookmarkEnd w:id="10"/>
    <w:bookmarkStart w:name="z17" w:id="11"/>
    <w:p>
      <w:pPr>
        <w:spacing w:after="0"/>
        <w:ind w:left="0"/>
        <w:jc w:val="both"/>
      </w:pPr>
      <w:r>
        <w:rPr>
          <w:rFonts w:ascii="Times New Roman"/>
          <w:b w:val="false"/>
          <w:i w:val="false"/>
          <w:color w:val="000000"/>
          <w:sz w:val="28"/>
        </w:rPr>
        <w:t>
      "566 942" деген сандар "1 702 322" деген сандармен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"әлеуметтік салық бойынша" деген абзацтағы:</w:t>
      </w:r>
    </w:p>
    <w:bookmarkEnd w:id="12"/>
    <w:bookmarkStart w:name="z20" w:id="13"/>
    <w:p>
      <w:pPr>
        <w:spacing w:after="0"/>
        <w:ind w:left="0"/>
        <w:jc w:val="both"/>
      </w:pPr>
      <w:r>
        <w:rPr>
          <w:rFonts w:ascii="Times New Roman"/>
          <w:b w:val="false"/>
          <w:i w:val="false"/>
          <w:color w:val="000000"/>
          <w:sz w:val="28"/>
        </w:rPr>
        <w:t>
      "Жылыой ауданына – 0%, Құрманғазы, Исатай, Қызылқоға, Мақат, Махамбет аудандары мен Атырау қаласына – 50%, Индер ауданына – 100%;" деген жолдар келесідей редакцияда мазмұндалсын:</w:t>
      </w:r>
    </w:p>
    <w:bookmarkEnd w:id="13"/>
    <w:bookmarkStart w:name="z21" w:id="14"/>
    <w:p>
      <w:pPr>
        <w:spacing w:after="0"/>
        <w:ind w:left="0"/>
        <w:jc w:val="both"/>
      </w:pPr>
      <w:r>
        <w:rPr>
          <w:rFonts w:ascii="Times New Roman"/>
          <w:b w:val="false"/>
          <w:i w:val="false"/>
          <w:color w:val="000000"/>
          <w:sz w:val="28"/>
        </w:rPr>
        <w:t>
      "Жылыой ауданына – 0%, Құрманғазы, Исатай, Қызылқоға, Мақат аудандары мен Атырау қаласына – 50%, Индер және Махамбет аудандарына – 100%;"</w:t>
      </w:r>
    </w:p>
    <w:bookmarkEnd w:id="14"/>
    <w:bookmarkStart w:name="z22" w:id="15"/>
    <w:p>
      <w:pPr>
        <w:spacing w:after="0"/>
        <w:ind w:left="0"/>
        <w:jc w:val="both"/>
      </w:pPr>
      <w:r>
        <w:rPr>
          <w:rFonts w:ascii="Times New Roman"/>
          <w:b w:val="false"/>
          <w:i w:val="false"/>
          <w:color w:val="000000"/>
          <w:sz w:val="28"/>
        </w:rPr>
        <w:t>
      7-тармақта:</w:t>
      </w:r>
    </w:p>
    <w:bookmarkEnd w:id="15"/>
    <w:bookmarkStart w:name="z23" w:id="16"/>
    <w:p>
      <w:pPr>
        <w:spacing w:after="0"/>
        <w:ind w:left="0"/>
        <w:jc w:val="both"/>
      </w:pPr>
      <w:r>
        <w:rPr>
          <w:rFonts w:ascii="Times New Roman"/>
          <w:b w:val="false"/>
          <w:i w:val="false"/>
          <w:color w:val="000000"/>
          <w:sz w:val="28"/>
        </w:rPr>
        <w:t>
      "1 944 567" деген сандар "1 744 567" деген сандармен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"37 512" деген сандар "39 512" деген сандармен ауыстырылсын;</w:t>
      </w:r>
    </w:p>
    <w:bookmarkEnd w:id="17"/>
    <w:bookmarkStart w:name="z26" w:id="1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204 260 мың теңге;</w:t>
      </w:r>
    </w:p>
    <w:bookmarkEnd w:id="18"/>
    <w:bookmarkStart w:name="z27" w:id="19"/>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74 473 мың теңге;</w:t>
      </w:r>
    </w:p>
    <w:bookmarkEnd w:id="19"/>
    <w:bookmarkStart w:name="z28" w:id="20"/>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- 3 519 502 мың теңге;</w:t>
      </w:r>
    </w:p>
    <w:bookmarkEnd w:id="20"/>
    <w:bookmarkStart w:name="z29" w:id="21"/>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1 047 231 мың теңге;</w:t>
      </w:r>
    </w:p>
    <w:bookmarkEnd w:id="21"/>
    <w:bookmarkStart w:name="z30" w:id="22"/>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мөлшерлерін ұлғайтуға – 22 100 мың теңге;</w:t>
      </w:r>
    </w:p>
    <w:bookmarkEnd w:id="22"/>
    <w:bookmarkStart w:name="z31" w:id="23"/>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қосымша ақы төлеуге – 29 137 мың теңге;" деген жолдар алынып тасталсын;</w:t>
      </w:r>
    </w:p>
    <w:bookmarkEnd w:id="23"/>
    <w:bookmarkStart w:name="z32" w:id="24"/>
    <w:p>
      <w:pPr>
        <w:spacing w:after="0"/>
        <w:ind w:left="0"/>
        <w:jc w:val="both"/>
      </w:pPr>
      <w:r>
        <w:rPr>
          <w:rFonts w:ascii="Times New Roman"/>
          <w:b w:val="false"/>
          <w:i w:val="false"/>
          <w:color w:val="000000"/>
          <w:sz w:val="28"/>
        </w:rPr>
        <w:t>
      "1 612 900" деген сандар "2 112 900" деген сандармен ауыстырылсын;</w:t>
      </w:r>
    </w:p>
    <w:bookmarkEnd w:id="24"/>
    <w:bookmarkStart w:name="z33" w:id="25"/>
    <w:p>
      <w:pPr>
        <w:spacing w:after="0"/>
        <w:ind w:left="0"/>
        <w:jc w:val="both"/>
      </w:pPr>
      <w:r>
        <w:rPr>
          <w:rFonts w:ascii="Times New Roman"/>
          <w:b w:val="false"/>
          <w:i w:val="false"/>
          <w:color w:val="000000"/>
          <w:sz w:val="28"/>
        </w:rPr>
        <w:t>
      келесі мазмұндағы жолдармен толықтырылсын:</w:t>
      </w:r>
    </w:p>
    <w:bookmarkEnd w:id="25"/>
    <w:bookmarkStart w:name="z34" w:id="26"/>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4 896 703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 w:id="27"/>
    <w:p>
      <w:pPr>
        <w:spacing w:after="0"/>
        <w:ind w:left="0"/>
        <w:jc w:val="both"/>
      </w:pPr>
      <w:r>
        <w:rPr>
          <w:rFonts w:ascii="Times New Roman"/>
          <w:b w:val="false"/>
          <w:i w:val="false"/>
          <w:color w:val="000000"/>
          <w:sz w:val="28"/>
        </w:rPr>
        <w:t>
      "2 630 488" деген сандар "3 853 718" деген сандармен ауыстырылсын;</w:t>
      </w:r>
    </w:p>
    <w:bookmarkEnd w:id="27"/>
    <w:bookmarkStart w:name="z37" w:id="28"/>
    <w:p>
      <w:pPr>
        <w:spacing w:after="0"/>
        <w:ind w:left="0"/>
        <w:jc w:val="both"/>
      </w:pPr>
      <w:r>
        <w:rPr>
          <w:rFonts w:ascii="Times New Roman"/>
          <w:b w:val="false"/>
          <w:i w:val="false"/>
          <w:color w:val="000000"/>
          <w:sz w:val="28"/>
        </w:rPr>
        <w:t>
      "3 744 560" деген сандар "4 744 560" деген сандармен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"4 350 625" деген сандар "3 119 102" деген сандармен ауыстырылсын;</w:t>
      </w:r>
    </w:p>
    <w:bookmarkEnd w:id="29"/>
    <w:bookmarkStart w:name="z40" w:id="30"/>
    <w:p>
      <w:pPr>
        <w:spacing w:after="0"/>
        <w:ind w:left="0"/>
        <w:jc w:val="both"/>
      </w:pPr>
      <w:r>
        <w:rPr>
          <w:rFonts w:ascii="Times New Roman"/>
          <w:b w:val="false"/>
          <w:i w:val="false"/>
          <w:color w:val="000000"/>
          <w:sz w:val="28"/>
        </w:rPr>
        <w:t>
      19-тармақта:</w:t>
      </w:r>
    </w:p>
    <w:bookmarkEnd w:id="30"/>
    <w:bookmarkStart w:name="z41" w:id="31"/>
    <w:p>
      <w:pPr>
        <w:spacing w:after="0"/>
        <w:ind w:left="0"/>
        <w:jc w:val="both"/>
      </w:pPr>
      <w:r>
        <w:rPr>
          <w:rFonts w:ascii="Times New Roman"/>
          <w:b w:val="false"/>
          <w:i w:val="false"/>
          <w:color w:val="000000"/>
          <w:sz w:val="28"/>
        </w:rPr>
        <w:t>
      "2 024 363" деген сандар "2 487 700" деген сандармен ауыстырылсын;</w:t>
      </w:r>
    </w:p>
    <w:bookmarkEnd w:id="31"/>
    <w:bookmarkStart w:name="z42" w:id="32"/>
    <w:p>
      <w:pPr>
        <w:spacing w:after="0"/>
        <w:ind w:left="0"/>
        <w:jc w:val="both"/>
      </w:pPr>
      <w:r>
        <w:rPr>
          <w:rFonts w:ascii="Times New Roman"/>
          <w:b w:val="false"/>
          <w:i w:val="false"/>
          <w:color w:val="000000"/>
          <w:sz w:val="28"/>
        </w:rPr>
        <w:t>
      "1 250 000" деген сандар "1 295 153" деген сандармен ауыстырылсын;</w:t>
      </w:r>
    </w:p>
    <w:bookmarkEnd w:id="32"/>
    <w:bookmarkStart w:name="z43" w:id="33"/>
    <w:p>
      <w:pPr>
        <w:spacing w:after="0"/>
        <w:ind w:left="0"/>
        <w:jc w:val="both"/>
      </w:pPr>
      <w:r>
        <w:rPr>
          <w:rFonts w:ascii="Times New Roman"/>
          <w:b w:val="false"/>
          <w:i w:val="false"/>
          <w:color w:val="000000"/>
          <w:sz w:val="28"/>
        </w:rPr>
        <w:t>
      "514 595" деген сандар "786 711" деген сандармен ауыстырылсын;</w:t>
      </w:r>
    </w:p>
    <w:bookmarkEnd w:id="33"/>
    <w:bookmarkStart w:name="z44" w:id="34"/>
    <w:p>
      <w:pPr>
        <w:spacing w:after="0"/>
        <w:ind w:left="0"/>
        <w:jc w:val="both"/>
      </w:pPr>
      <w:r>
        <w:rPr>
          <w:rFonts w:ascii="Times New Roman"/>
          <w:b w:val="false"/>
          <w:i w:val="false"/>
          <w:color w:val="000000"/>
          <w:sz w:val="28"/>
        </w:rPr>
        <w:t>
      "461 952" деген сандар "520 500" деген сандармен ауыстырылсын;</w:t>
      </w:r>
    </w:p>
    <w:bookmarkEnd w:id="34"/>
    <w:bookmarkStart w:name="z45" w:id="35"/>
    <w:p>
      <w:pPr>
        <w:spacing w:after="0"/>
        <w:ind w:left="0"/>
        <w:jc w:val="both"/>
      </w:pPr>
      <w:r>
        <w:rPr>
          <w:rFonts w:ascii="Times New Roman"/>
          <w:b w:val="false"/>
          <w:i w:val="false"/>
          <w:color w:val="000000"/>
          <w:sz w:val="28"/>
        </w:rPr>
        <w:t>
      "3 180 043" деген сандар "3 620 848" деген сандармен ауыстырылсын;</w:t>
      </w:r>
    </w:p>
    <w:bookmarkEnd w:id="35"/>
    <w:bookmarkStart w:name="z46" w:id="36"/>
    <w:p>
      <w:pPr>
        <w:spacing w:after="0"/>
        <w:ind w:left="0"/>
        <w:jc w:val="both"/>
      </w:pPr>
      <w:r>
        <w:rPr>
          <w:rFonts w:ascii="Times New Roman"/>
          <w:b w:val="false"/>
          <w:i w:val="false"/>
          <w:color w:val="000000"/>
          <w:sz w:val="28"/>
        </w:rPr>
        <w:t>
      "59 523" деген сандар "195 494" деген сандармен ауыстырылсын;</w:t>
      </w:r>
    </w:p>
    <w:bookmarkEnd w:id="36"/>
    <w:bookmarkStart w:name="z47" w:id="37"/>
    <w:p>
      <w:pPr>
        <w:spacing w:after="0"/>
        <w:ind w:left="0"/>
        <w:jc w:val="both"/>
      </w:pPr>
      <w:r>
        <w:rPr>
          <w:rFonts w:ascii="Times New Roman"/>
          <w:b w:val="false"/>
          <w:i w:val="false"/>
          <w:color w:val="000000"/>
          <w:sz w:val="28"/>
        </w:rPr>
        <w:t>
      "74 116" деген сандар "220 309" деген сандармен ауыстырылсын;</w:t>
      </w:r>
    </w:p>
    <w:bookmarkEnd w:id="37"/>
    <w:bookmarkStart w:name="z48" w:id="38"/>
    <w:p>
      <w:pPr>
        <w:spacing w:after="0"/>
        <w:ind w:left="0"/>
        <w:jc w:val="both"/>
      </w:pPr>
      <w:r>
        <w:rPr>
          <w:rFonts w:ascii="Times New Roman"/>
          <w:b w:val="false"/>
          <w:i w:val="false"/>
          <w:color w:val="000000"/>
          <w:sz w:val="28"/>
        </w:rPr>
        <w:t>
      "9 800" деген сандар "37 800" деген сандармен ауыстырылсын;</w:t>
      </w:r>
    </w:p>
    <w:bookmarkEnd w:id="38"/>
    <w:bookmarkStart w:name="z49" w:id="39"/>
    <w:p>
      <w:pPr>
        <w:spacing w:after="0"/>
        <w:ind w:left="0"/>
        <w:jc w:val="both"/>
      </w:pPr>
      <w:r>
        <w:rPr>
          <w:rFonts w:ascii="Times New Roman"/>
          <w:b w:val="false"/>
          <w:i w:val="false"/>
          <w:color w:val="000000"/>
          <w:sz w:val="28"/>
        </w:rPr>
        <w:t>
      "816 264" деген сандар "833 759" деген сандармен ауыстырылсын;</w:t>
      </w:r>
    </w:p>
    <w:bookmarkEnd w:id="39"/>
    <w:bookmarkStart w:name="z50" w:id="40"/>
    <w:p>
      <w:pPr>
        <w:spacing w:after="0"/>
        <w:ind w:left="0"/>
        <w:jc w:val="both"/>
      </w:pPr>
      <w:r>
        <w:rPr>
          <w:rFonts w:ascii="Times New Roman"/>
          <w:b w:val="false"/>
          <w:i w:val="false"/>
          <w:color w:val="000000"/>
          <w:sz w:val="28"/>
        </w:rPr>
        <w:t>
      "78 334" деген сандар "99 020" деген сандармен ауыстырылсын;</w:t>
      </w:r>
    </w:p>
    <w:bookmarkEnd w:id="40"/>
    <w:bookmarkStart w:name="z51" w:id="41"/>
    <w:p>
      <w:pPr>
        <w:spacing w:after="0"/>
        <w:ind w:left="0"/>
        <w:jc w:val="both"/>
      </w:pPr>
      <w:r>
        <w:rPr>
          <w:rFonts w:ascii="Times New Roman"/>
          <w:b w:val="false"/>
          <w:i w:val="false"/>
          <w:color w:val="000000"/>
          <w:sz w:val="28"/>
        </w:rPr>
        <w:t>
      "53 265" деген сандар "66 810" деген сандармен ауыстырылсын;</w:t>
      </w:r>
    </w:p>
    <w:bookmarkEnd w:id="41"/>
    <w:bookmarkStart w:name="z52" w:id="42"/>
    <w:p>
      <w:pPr>
        <w:spacing w:after="0"/>
        <w:ind w:left="0"/>
        <w:jc w:val="both"/>
      </w:pPr>
      <w:r>
        <w:rPr>
          <w:rFonts w:ascii="Times New Roman"/>
          <w:b w:val="false"/>
          <w:i w:val="false"/>
          <w:color w:val="000000"/>
          <w:sz w:val="28"/>
        </w:rPr>
        <w:t>
      "799 000" деген сандар "1 258 364" деген сандармен ауыстырылсын;</w:t>
      </w:r>
    </w:p>
    <w:bookmarkEnd w:id="42"/>
    <w:bookmarkStart w:name="z53" w:id="43"/>
    <w:p>
      <w:pPr>
        <w:spacing w:after="0"/>
        <w:ind w:left="0"/>
        <w:jc w:val="both"/>
      </w:pPr>
      <w:r>
        <w:rPr>
          <w:rFonts w:ascii="Times New Roman"/>
          <w:b w:val="false"/>
          <w:i w:val="false"/>
          <w:color w:val="000000"/>
          <w:sz w:val="28"/>
        </w:rPr>
        <w:t>
      "53 078" деген сандар "82 577" деген сандармен ауыстырылсын;</w:t>
      </w:r>
    </w:p>
    <w:bookmarkEnd w:id="43"/>
    <w:bookmarkStart w:name="z54" w:id="44"/>
    <w:p>
      <w:pPr>
        <w:spacing w:after="0"/>
        <w:ind w:left="0"/>
        <w:jc w:val="both"/>
      </w:pPr>
      <w:r>
        <w:rPr>
          <w:rFonts w:ascii="Times New Roman"/>
          <w:b w:val="false"/>
          <w:i w:val="false"/>
          <w:color w:val="000000"/>
          <w:sz w:val="28"/>
        </w:rPr>
        <w:t>
      "15 607" деген сандар "30 229" деген сандармен ауыстырылсын;</w:t>
      </w:r>
    </w:p>
    <w:bookmarkEnd w:id="44"/>
    <w:bookmarkStart w:name="z55" w:id="45"/>
    <w:p>
      <w:pPr>
        <w:spacing w:after="0"/>
        <w:ind w:left="0"/>
        <w:jc w:val="both"/>
      </w:pPr>
      <w:r>
        <w:rPr>
          <w:rFonts w:ascii="Times New Roman"/>
          <w:b w:val="false"/>
          <w:i w:val="false"/>
          <w:color w:val="000000"/>
          <w:sz w:val="28"/>
        </w:rPr>
        <w:t>
      "15 500" деген сандар "29 434" деген сандармен ауыстырылсын;</w:t>
      </w:r>
    </w:p>
    <w:bookmarkEnd w:id="45"/>
    <w:bookmarkStart w:name="z56" w:id="46"/>
    <w:p>
      <w:pPr>
        <w:spacing w:after="0"/>
        <w:ind w:left="0"/>
        <w:jc w:val="both"/>
      </w:pPr>
      <w:r>
        <w:rPr>
          <w:rFonts w:ascii="Times New Roman"/>
          <w:b w:val="false"/>
          <w:i w:val="false"/>
          <w:color w:val="000000"/>
          <w:sz w:val="28"/>
        </w:rPr>
        <w:t>
      келесі мазмұндағы жолдармен толықтырылсын:</w:t>
      </w:r>
    </w:p>
    <w:bookmarkEnd w:id="46"/>
    <w:bookmarkStart w:name="z57" w:id="47"/>
    <w:p>
      <w:pPr>
        <w:spacing w:after="0"/>
        <w:ind w:left="0"/>
        <w:jc w:val="both"/>
      </w:pPr>
      <w:r>
        <w:rPr>
          <w:rFonts w:ascii="Times New Roman"/>
          <w:b w:val="false"/>
          <w:i w:val="false"/>
          <w:color w:val="000000"/>
          <w:sz w:val="28"/>
        </w:rPr>
        <w:t>
      "жолаушылырды тасымалдауды субсидиялауға – 50 000 мың теңге;</w:t>
      </w:r>
    </w:p>
    <w:bookmarkEnd w:id="47"/>
    <w:bookmarkStart w:name="z58" w:id="48"/>
    <w:p>
      <w:pPr>
        <w:spacing w:after="0"/>
        <w:ind w:left="0"/>
        <w:jc w:val="both"/>
      </w:pPr>
      <w:r>
        <w:rPr>
          <w:rFonts w:ascii="Times New Roman"/>
          <w:b w:val="false"/>
          <w:i w:val="false"/>
          <w:color w:val="000000"/>
          <w:sz w:val="28"/>
        </w:rPr>
        <w:t>
      жаңартылмалы энергия көзінен жұмыс жасайтын көше жарығының желілерін сатып алу және орнатуға – 21 564 мың теңге;</w:t>
      </w:r>
    </w:p>
    <w:bookmarkEnd w:id="48"/>
    <w:bookmarkStart w:name="z59" w:id="49"/>
    <w:p>
      <w:pPr>
        <w:spacing w:after="0"/>
        <w:ind w:left="0"/>
        <w:jc w:val="both"/>
      </w:pPr>
      <w:r>
        <w:rPr>
          <w:rFonts w:ascii="Times New Roman"/>
          <w:b w:val="false"/>
          <w:i w:val="false"/>
          <w:color w:val="000000"/>
          <w:sz w:val="28"/>
        </w:rPr>
        <w:t>
      жас мамандарға көтерме ақы беруге – 37 875 мың теңге;</w:t>
      </w:r>
    </w:p>
    <w:bookmarkEnd w:id="49"/>
    <w:bookmarkStart w:name="z60" w:id="50"/>
    <w:p>
      <w:pPr>
        <w:spacing w:after="0"/>
        <w:ind w:left="0"/>
        <w:jc w:val="both"/>
      </w:pPr>
      <w:r>
        <w:rPr>
          <w:rFonts w:ascii="Times New Roman"/>
          <w:b w:val="false"/>
          <w:i w:val="false"/>
          <w:color w:val="000000"/>
          <w:sz w:val="28"/>
        </w:rPr>
        <w:t>
      мемлекеттік-жекешелік әріптестік жобалар бойынша мемлекеттік міндеттемелерді орындауға – 807 543 мың теңге;"</w:t>
      </w:r>
    </w:p>
    <w:bookmarkEnd w:id="50"/>
    <w:bookmarkStart w:name="z61" w:id="5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51"/>
    <w:bookmarkStart w:name="z62" w:id="52"/>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(І. Баймұханов) жүктелсін.</w:t>
      </w:r>
    </w:p>
    <w:bookmarkEnd w:id="52"/>
    <w:bookmarkStart w:name="z63" w:id="53"/>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ХХХІІ сессиясының 2019 жылғы 21 маусымдағы № 325-VІ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 сессиясының 2018 жылғы 14 желтоқсандағы № 274-VІ шешіміне 1-қосымша</w:t>
            </w:r>
          </w:p>
        </w:tc>
      </w:tr>
    </w:tbl>
    <w:bookmarkStart w:name="z68" w:id="54"/>
    <w:p>
      <w:pPr>
        <w:spacing w:after="0"/>
        <w:ind w:left="0"/>
        <w:jc w:val="left"/>
      </w:pPr>
      <w:r>
        <w:rPr>
          <w:rFonts w:ascii="Times New Roman"/>
          <w:b/>
          <w:i w:val="false"/>
          <w:color w:val="000000"/>
        </w:rPr>
        <w:t xml:space="preserve"> 2019 жылға арналған облыстық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
        <w:gridCol w:w="282"/>
        <w:gridCol w:w="348"/>
        <w:gridCol w:w="5"/>
        <w:gridCol w:w="5"/>
        <w:gridCol w:w="5"/>
        <w:gridCol w:w="5"/>
        <w:gridCol w:w="380"/>
        <w:gridCol w:w="496"/>
        <w:gridCol w:w="861"/>
        <w:gridCol w:w="7"/>
        <w:gridCol w:w="31"/>
        <w:gridCol w:w="17"/>
        <w:gridCol w:w="3"/>
        <w:gridCol w:w="545"/>
        <w:gridCol w:w="856"/>
        <w:gridCol w:w="1461"/>
        <w:gridCol w:w="736"/>
        <w:gridCol w:w="1207"/>
        <w:gridCol w:w="1901"/>
        <w:gridCol w:w="28"/>
        <w:gridCol w:w="108"/>
        <w:gridCol w:w="45"/>
        <w:gridCol w:w="1"/>
        <w:gridCol w:w="12"/>
        <w:gridCol w:w="2300"/>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284571785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117218577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59038319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59038319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46106787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46106787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12073471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8327161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11773383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11365493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11365493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155579825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108735220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108735220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46844605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46844605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282892177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30669208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bookmarkEnd w:id="55"/>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29818937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1690400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