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1011" w14:textId="d341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Қазақстан Республикасының азаматтарының жеке меншiкте болуы мүмкiн жер учаскелерiнiң шектi (ең жоғары) мөлшерiн белгілеу туралы</w:t>
      </w:r>
    </w:p>
    <w:p>
      <w:pPr>
        <w:spacing w:after="0"/>
        <w:ind w:left="0"/>
        <w:jc w:val="both"/>
      </w:pPr>
      <w:r>
        <w:rPr>
          <w:rFonts w:ascii="Times New Roman"/>
          <w:b w:val="false"/>
          <w:i w:val="false"/>
          <w:color w:val="000000"/>
          <w:sz w:val="28"/>
        </w:rPr>
        <w:t>Атырау облыстық мәслихатының 2019 жылғы 18 қазандағы № 368-VI шешімі және Атырау облысы әкімдігінің 2019 жылғы 18 қазандағы № 232 бірлескен қаулысы. Атырау облысының Әділет департаментінде 2019 жылғы 31 қазанда № 4516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50-бабының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Атырау облысы әкімдігі ҚАУЛЫ ЕТЕДІ және VІ шақырылған Атырау облыстық мәслихаты кезекті ХХХV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облысында Қазақстан Республикасының азаматтарының жеке меншiкте болуы мүмкiн жер учаскелерiнiң келесі шектi (ең жоғары) мөлшерi белгіленсін:</w:t>
      </w:r>
    </w:p>
    <w:bookmarkEnd w:id="1"/>
    <w:bookmarkStart w:name="z6" w:id="2"/>
    <w:p>
      <w:pPr>
        <w:spacing w:after="0"/>
        <w:ind w:left="0"/>
        <w:jc w:val="both"/>
      </w:pPr>
      <w:r>
        <w:rPr>
          <w:rFonts w:ascii="Times New Roman"/>
          <w:b w:val="false"/>
          <w:i w:val="false"/>
          <w:color w:val="000000"/>
          <w:sz w:val="28"/>
        </w:rPr>
        <w:t>
      1) ауылдық жерлерде өзiндiк қосалқы шаруашылық (үй маңындағы және егiстiк телiмдердi қоса алғанда) жүргiзу үшiн - суарылмайтын жерде 0,40 гектар (оның ішінде 0,25 гектар тегін) және суармалы жерде 0,25 гектар (оның ішінде 0,15 гектар тегін);</w:t>
      </w:r>
    </w:p>
    <w:bookmarkEnd w:id="2"/>
    <w:bookmarkStart w:name="z10" w:id="3"/>
    <w:p>
      <w:pPr>
        <w:spacing w:after="0"/>
        <w:ind w:left="0"/>
        <w:jc w:val="both"/>
      </w:pPr>
      <w:r>
        <w:rPr>
          <w:rFonts w:ascii="Times New Roman"/>
          <w:b w:val="false"/>
          <w:i w:val="false"/>
          <w:color w:val="000000"/>
          <w:sz w:val="28"/>
        </w:rPr>
        <w:t>
      2) жеке тұрғын үй құрылысы үшiн:</w:t>
      </w:r>
    </w:p>
    <w:bookmarkEnd w:id="3"/>
    <w:bookmarkStart w:name="z8" w:id="4"/>
    <w:p>
      <w:pPr>
        <w:spacing w:after="0"/>
        <w:ind w:left="0"/>
        <w:jc w:val="both"/>
      </w:pPr>
      <w:r>
        <w:rPr>
          <w:rFonts w:ascii="Times New Roman"/>
          <w:b w:val="false"/>
          <w:i w:val="false"/>
          <w:color w:val="000000"/>
          <w:sz w:val="28"/>
        </w:rPr>
        <w:t>
      облыстың елді мекендерінде - 0,30 гектар (оның ішінде 0,10 гектар тегін) (Атырау және Құлсары қалалары, сондай-ақ Атырау қаласына қарасты ауылдық округтерді қоспағанда);</w:t>
      </w:r>
    </w:p>
    <w:bookmarkEnd w:id="4"/>
    <w:bookmarkStart w:name="z9" w:id="5"/>
    <w:p>
      <w:pPr>
        <w:spacing w:after="0"/>
        <w:ind w:left="0"/>
        <w:jc w:val="both"/>
      </w:pPr>
      <w:r>
        <w:rPr>
          <w:rFonts w:ascii="Times New Roman"/>
          <w:b w:val="false"/>
          <w:i w:val="false"/>
          <w:color w:val="000000"/>
          <w:sz w:val="28"/>
        </w:rPr>
        <w:t>
      Атырау және Құлсары қалаларында - 0,12 гектар (оның ішінде 0,10 гектар тегін);</w:t>
      </w:r>
    </w:p>
    <w:bookmarkEnd w:id="5"/>
    <w:p>
      <w:pPr>
        <w:spacing w:after="0"/>
        <w:ind w:left="0"/>
        <w:jc w:val="both"/>
      </w:pPr>
      <w:r>
        <w:rPr>
          <w:rFonts w:ascii="Times New Roman"/>
          <w:b w:val="false"/>
          <w:i w:val="false"/>
          <w:color w:val="000000"/>
          <w:sz w:val="28"/>
        </w:rPr>
        <w:t>
      Атырау қаласының ауылдық округтерінде - 0,15 гектар (оның ішінде 0,10 гектар тегін);</w:t>
      </w:r>
    </w:p>
    <w:p>
      <w:pPr>
        <w:spacing w:after="0"/>
        <w:ind w:left="0"/>
        <w:jc w:val="both"/>
      </w:pPr>
      <w:r>
        <w:rPr>
          <w:rFonts w:ascii="Times New Roman"/>
          <w:b w:val="false"/>
          <w:i w:val="false"/>
          <w:color w:val="000000"/>
          <w:sz w:val="28"/>
        </w:rPr>
        <w:t>
      3) бағбандық, сондай-ақ саяжай құрылысы үшiн - 0,30 гектар (оның ішінде 0,12 гектар тегін).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13.12.2024 № </w:t>
      </w:r>
      <w:r>
        <w:rPr>
          <w:rFonts w:ascii="Times New Roman"/>
          <w:b w:val="false"/>
          <w:i w:val="false"/>
          <w:color w:val="000000"/>
          <w:sz w:val="28"/>
        </w:rPr>
        <w:t>273</w:t>
      </w:r>
      <w:r>
        <w:rPr>
          <w:rFonts w:ascii="Times New Roman"/>
          <w:b w:val="false"/>
          <w:i w:val="false"/>
          <w:color w:val="ff0000"/>
          <w:sz w:val="28"/>
        </w:rPr>
        <w:t xml:space="preserve"> бірлескен қаулысы және Атырау облыстық мәслихатының 13.12.2024 № </w:t>
      </w:r>
      <w:r>
        <w:rPr>
          <w:rFonts w:ascii="Times New Roman"/>
          <w:b w:val="false"/>
          <w:i w:val="false"/>
          <w:color w:val="000000"/>
          <w:sz w:val="28"/>
        </w:rPr>
        <w:t>142-VIІІ</w:t>
      </w:r>
      <w:r>
        <w:rPr>
          <w:rFonts w:ascii="Times New Roman"/>
          <w:b w:val="false"/>
          <w:i w:val="false"/>
          <w:color w:val="ff0000"/>
          <w:sz w:val="28"/>
        </w:rPr>
        <w:t xml:space="preserve"> шешімі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6"/>
    <w:bookmarkStart w:name="z13" w:id="7"/>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