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66a" w14:textId="e3e7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2018 жылғы 25 желтоқсандағы № 302 "2019-2021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29 наурыздағы № 349 шешімі. Атырау облысының Әділет департаментінде 2019 жылғы 4 сәуірде № 4372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2019-2021 жылдарға арналған Атырау қаласына қарасты ауылдық округтердің бюджетін нақтылау туралы ұсынысын қарап,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2018 жылғы 25 желтоқсандағы № 302 " 2019-2021 жылдарға арналған Атырау қаласына қарасты ауылдық округтер бюджеті туралы" (нормативтік құқықтық актілердің мемлекеттік тіркеу тізілімінде № 4326 тіркелген, 2019 жылғы 21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"21 057" деген сандар "30 496"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"-9 439"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"9 439"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 "9 439"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"26 934" деген сандар "45 505"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"6 247" деген сандар "0" деген санмен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"12 487" деген сандар "37 305"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"26 934" деген сандар "52 565"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"-7 060" деген сандармен ауыстырылсын;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"7 060" деген сандармен ауыстырылсын;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саны "7 060"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"19 086" деген сандар "26 488" деген сандармен ауыстырылсын;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"5 185" деген сандар "9 549" деген сандармен ауыстырылсын;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"4 365" деген сандар "0" деген санмен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"9 536" деген сандар "16 939" деген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"19 086" деген сандар "29 001" деген сандармен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"-2 513" деген сандармен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"2 513" деген сандармен ауыстырылсын;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 "2 513"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1)тармақшасында: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"29 069" деген сан "27 471" деген сандармен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"1 598" деген сан "0" деген санмен ауыстырылсын;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2)тармақшасында: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"29 069" деген сандар "48 874" деген сандармен ауыстырылсын;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"-21 403" деген сандармен ауыстырылсын;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"21 403" деген сандармен ауыстырылсын;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 "21 403" деген сандармен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"24 245" деген сандар "26 981" деген сандармен ауыстырылсын;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"3 760" деген сандар "0" деген санмен ауыстырылсын;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"13 424" деген сандар "19 920" деген сандармен ауыстырылсын;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"24 245" деген сандар "33 324" деген сандармен ауыстырылсын;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"-6 343" деген сандармен ауыстырылсын;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"6 343" деген сандармен ауыстырылсын;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 "6 343" деген сандармен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"64 671" деген сандар "32 301" деген сандармен ауыстырылсын;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"32 370" деген сандар "0" деген санмен ауыстырылсын;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"64 671" деген сандар "66 557" деген сандармен ауыстырылсын;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"-34 256" деген сандармен ауыстырылсын;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"34 256" деген сандармен ауыстырылсын;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"0" деген сан "34 256" деген сандармен ауыстырылсын;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экономика, бюджет және аграрлық даму мәселелері жөніндегі тұрақты комиссиясына жүктелсін (А. Семгалиев).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1 қосымша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4 қосымша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Атырау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7 қосымша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Дамбы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13 қосымша</w:t>
            </w:r>
          </w:p>
        </w:tc>
      </w:tr>
    </w:tbl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Еркінқала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26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16 қосымша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Кеңөзек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29 наурыздағы № 349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25 желтоқсандағы № 302 шешіміне 19 қосымша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Қайыршақты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853"/>
        <w:gridCol w:w="1798"/>
        <w:gridCol w:w="1798"/>
        <w:gridCol w:w="3545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ауыл, кент, ауылдық округ әкімінің қызметін қамтамасыз ету жөніндегі қызметтер</w:t>
            </w:r>
          </w:p>
          <w:bookmarkEnd w:id="72"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26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