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1dc1" w14:textId="3541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әкімдігі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2019 жылғы 11 сәуірдегі № 622 қаулысы. Атырау облысының Әділет департаментінде 2019 жылғы 12 сәуірде № 4379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әкімдігінің 2016 жылғы 26 мамырдағы № 709 "Атырау қаласының барлық ауылдық округтері әкімдеріне кандидаттар үшін Атырау қаласы бойынша үгіттік баспа материалдарын орналастыру үшін орындар белгілеу туралы" (Нормативтік құқықтық актілерді мемлекеттік тіркеу тізілімінде № 3542 болып тіркелген, 2016 жылдың 29 маусымдағы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"Атырау қаласы әкімінің аппараты" мемлекеттік мекемесінің басшысы С. Нсанбаевқа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