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2086" w14:textId="b1c20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әкімдігінің 2019 жылғы 11 сәуірдегі № 624 қаулысы. Атырау облысының Әділет департаментінде 2019 жылғы 15 сәуірде № 4380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- тармақшасына сәйкес, Атырау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қаласында 2019 жылға мектепке дейінгі тәрбие мен оқытуға мемлекеттік білім беру тапсырысы, ата-ана төлемақысының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Ұ. Тналиевке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Құттұмұрат-ұлы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әкімдігінің 2019 жылғы "11" сәуірдегі № 624 қаулысына қосымша Атырау қаласы әкімдігінің 2019 жылғы "11" сәуірдегі № 624 қаулысымен бекітілген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мектепке дейінгі тәрбие мен оқытуға мемлекеттік білім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740"/>
        <w:gridCol w:w="3611"/>
        <w:gridCol w:w="3608"/>
        <w:gridCol w:w="1559"/>
        <w:gridCol w:w="2043"/>
      </w:tblGrid>
      <w:tr>
        <w:trPr>
          <w:trHeight w:val="30" w:hRule="atLeast"/>
        </w:trPr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 бір тәрбиеленушіні жан басына шаққандағы қаржыландыру мөлшері,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Ата-ананың бір тәрбиеленушіге күніне ақы төлеу мөлшері,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жердегі мектепке дейінгі білім беру ұйымдары үшін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жердегі мектепке дейінгі білім беру ұйымдары үшін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30 708,83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28 060,86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