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9152" w14:textId="fbc9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қаласының Мәслихатының 2018 жылғы 20 желтоқсандағы № 297 "2019-2021 жылдарға 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2019 жылғы 27 маусымдағы № 383 шешімі. Атырау облысының Әділет департаментінде 2019 жылғы 12 шілдеде № 4447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қала әкімдігінің 2019-2021 жылдарға арналған қала бюджетін нақтылау туралы ұсынысын қарап,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қаласының Мәслихатының 2018 жылғы 20 желтоқсандағы № 297 "2019-2021 жылдарға арналған қала бюджеті туралы" (нормативтік құқықтық актілердің мемлекеттік тіркеу тізілімінде № 4324 тіркелген, 2019 жылғы 22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"153 060 140" деген сандар "182 510 079"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"140 517 233" деген сандар "157 287 266"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"693 286" деген сандар "1 993 286"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"11 334 177" деген сандар "22 714 083" деген сандармен ауыстырылсын.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 келесі редакцияда мазмұндалсын: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–189 732 776 мың теңге".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сальдо" деген жолдағы "0" деген саны "200 000" деген сандармен ауыстырылсын;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жолдағы "0" деген саны "200 000" деген сандармен ауыстырылсын.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"-8 722 697" деген сандар "- 7 422 697" деген сандармен ауыстырылсын.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"8 722 697" деген сандар "7 422 697" деген сандармен ауыстырылсын.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деген жолдағы "500 000" деген сандар "1 800 000" деген сандармен ауыстырылсын.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"901 528" деген сандар "2 338 767" деген сандармен ауыстырылсын;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"115 418" деген сандар "0" деген санмен ауыстырылсын;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"50 980" деген сандар "0" деген санмен ауыстырылсын;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"2 113 578" деген сандар "0" деген санмен ауыстырылсын;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"391 479" деген сандар "0" деген санмен ауыстырылсын;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"9 009" деген сандар "0" деген санмен ауыстырылсын;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"10 000" деген сандар "0" деген санмен ауыстырылсын;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"147 832" деген сандар "741 918" деген сандармен ауыстырылсын;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"146 716" деген сандар "147 176" деген сандармен ауыстырылсын;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"75 750" деген сандар "151 500" деген сандармен ауыстырылсын.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"2 630 488" деген сандар "2 363 822" деген сандармен ауыстырылсын.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17, 18, 19 және 20 тармақтармен толықтырылсын: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2019 жылға қалалық бюджетте республикалық бюджеттен төмендегідей көлемдерде: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ұйымдарының мұғалімдері менпедагог-психологтарының еңбегіне ақы төлеуді ұлғайтуға – 2 675 371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141 194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картасы-2020" бизнесті қолдау мен дамытудың мемлекеттік бағдарламасы шеңберінде жаңа бизнес-идеяларды іске асыру үшін жас кәсіпкерлерге мемлекеттік гранттар беруге – 13 635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көп балалы отбасыларға коммуналдық тұрғын үй қорының тұрғын үйін сатып алуға – 949 200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ақы төленетін қызметкерлердің жалақысының мөлшерін көтеру үшін олардың салықтық жүктемесін төмендетуге байланысты шығыстарды өтеуге – 1 127 642 мың теңге ағымдағы нысаналы трансферттері көзделгені ескерілсін".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2019 жылға қалалық бюджетте облыстық бюджеттен төмендегідей көлемдерде: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әлеуметтiк көмекке – 25 020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мемлекеттік-жекешелік әріптестік жобалар бойынша мемлекеттік міндеттемелерді орындауға – 807 543 мың теңге ағымдағы нысаналы трансферттері көзделгені ескерілсін".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2019 жылға қалалық бюджетте облыстық бюджеттен көлік инфрақұрылымын дамытуға – 5 000 000 мың теңге нысаналы даму трансферті көзделгені ескерілсін".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04 2 464 003 015 "Жалпы білім беру" бағдарламасының 111 "Еңбекақы" ерекшелігі бойынша жұмсалған 786 876 000 теңге кассалық шығындары 04 2 464 003 011 "Жалпы білім беру" бағдарламасының тиісінше 111 "Еңбекақы" ерекшелігіне жылжытылсын".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қосымшасы осы шешімнің қосымшасына сәйкес жаңа редакцияда мазмұндалсын.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бюджет, қаржы, өндіріс пен кәсіпкерлікті дамыту, экология, табиғатты пайдалану мәселелері жөніндегі тұрақты комиссиясына жүктелсін (А. Семғалиев).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XXXXI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27 маусымдағы № 383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2018 жылғы 20 желтоқсандағы № 297 шешіміне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"/>
        <w:gridCol w:w="3"/>
        <w:gridCol w:w="58"/>
        <w:gridCol w:w="58"/>
        <w:gridCol w:w="76"/>
        <w:gridCol w:w="104"/>
        <w:gridCol w:w="136"/>
        <w:gridCol w:w="198"/>
        <w:gridCol w:w="353"/>
        <w:gridCol w:w="7"/>
        <w:gridCol w:w="7"/>
        <w:gridCol w:w="7"/>
        <w:gridCol w:w="41"/>
        <w:gridCol w:w="91"/>
        <w:gridCol w:w="58"/>
        <w:gridCol w:w="16"/>
        <w:gridCol w:w="101"/>
        <w:gridCol w:w="69"/>
        <w:gridCol w:w="33"/>
        <w:gridCol w:w="18"/>
        <w:gridCol w:w="5"/>
        <w:gridCol w:w="3"/>
        <w:gridCol w:w="213"/>
        <w:gridCol w:w="215"/>
        <w:gridCol w:w="93"/>
        <w:gridCol w:w="136"/>
        <w:gridCol w:w="140"/>
        <w:gridCol w:w="1"/>
        <w:gridCol w:w="123"/>
        <w:gridCol w:w="129"/>
        <w:gridCol w:w="151"/>
        <w:gridCol w:w="153"/>
        <w:gridCol w:w="157"/>
        <w:gridCol w:w="3"/>
        <w:gridCol w:w="1"/>
        <w:gridCol w:w="105"/>
        <w:gridCol w:w="116"/>
        <w:gridCol w:w="129"/>
        <w:gridCol w:w="131"/>
        <w:gridCol w:w="123"/>
        <w:gridCol w:w="116"/>
        <w:gridCol w:w="243"/>
        <w:gridCol w:w="245"/>
        <w:gridCol w:w="251"/>
        <w:gridCol w:w="5"/>
        <w:gridCol w:w="5"/>
        <w:gridCol w:w="591"/>
        <w:gridCol w:w="632"/>
        <w:gridCol w:w="343"/>
        <w:gridCol w:w="420"/>
        <w:gridCol w:w="1204"/>
        <w:gridCol w:w="1244"/>
        <w:gridCol w:w="31"/>
        <w:gridCol w:w="2712"/>
        <w:gridCol w:w="2"/>
      </w:tblGrid>
      <w:tr>
        <w:trPr>
          <w:trHeight w:val="30" w:hRule="atLeast"/>
        </w:trPr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1 993 286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22 714 083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22 714 083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189 732 776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жанурлардан алынатын өнімдер мен шикізаттың құнын иелеріне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