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1c6e" w14:textId="e611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2018 жылғы 5 маусымдағы № 228 "Атырау қаласының ауылдық округтердегі жергілікті қоғамдастық жиналыстарының регламенттерін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26 шілдедегі № 388 шешімі. Атырау облысының Әділет департаментінде 2019 жылғы 8 тамызда № 4479 болып тіркелді. Күші жойылды - Атырау облысы Атырау қалалық мәслихатының 12 сәуірдегі 2024 жылғы № 104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ff0000"/>
          <w:sz w:val="28"/>
        </w:rPr>
        <w:t>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2018 жылғы 5 маусымдағы № 228 "Атырау қаласының ауылдық округтердегі жергілікті қоғамдастық жиналыстарының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шешім) (Нормативтік құқықтық актілерді мемлекеттік тіркеу тізілімінде № 4183 болып тіркелген, 2018 жылы 12 шілдеде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әлеуметтік, құқықтық тәртібі және депутаттық өкілеттілігі саласы бойынша тұрақты комиссиясына жүктелсін (С. Рахимова).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ХХХХІІ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Розметова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