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d3ad" w14:textId="316d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2018 жылғы 25 желтоқсандағы № 302 "2019-2021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24 желтоқсандағы № 452 шешімі. Атырау облысының Әділет департаментінде 2019 жылғы 27 желтоқсанда № 4555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2019-2021 жылдарға арналған Атырау қаласына қарасты ауылдық округтердің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2018 жылғы 25 желтоқсандағы № 302 "2019-2021 жылдарға арналған Атырау қаласына қарасты ауылдық округтер бюджеті туралы" (нормативтік құқықтық актілердің мемлекеттік тіркеу тізілімінде № 4326 тіркелген, 2019 жылғы 21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"21 057" деген сандар "27 749"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"16 612" деген сандар "20 150"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"4 445" деген сандар "7 599"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"30 496" деген сандар "37 188"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"45 505" деген сандар "46 136"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"8 200" деген сандар "13 563"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"37 305" деген сандар "32 573"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"52 565" деген сандар "53 196"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"26 488" деген сандар "29 014" деген сандармен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"9 549" деген сандар "12 165"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"16 939" деген сандар "16 776" деген сандармен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"29 001" деген сандар "31 527"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"142 012" деген сандар "22 693" деген сандармен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"53 411" деген сандар "21 819" деген сандармен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"87 710" деген сандар "249" деген сандармен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"891" деген сандар "625" деген сандармен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"142 012" деген сандар "22 693" деген сандармен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"27 471" деген сандар "42 015" деген сандармен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"22 000" деген сандар "23 512" деген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"5 471" деген сандар "18 503" деген сандармен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"48 874" деген сандар "63 418" деген сандармен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"26 981" деген сандар "29 253" деген сандармен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"7 061" деген сандар "11 481" деген сандармен ауыстырылсын;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"19 920" деген сандар "17 772" деген сандармен ауыстырылсын;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"33 324" деген сандар "35 596" деген сандармен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"32 301" деген сандар "25 493" деген сандармен ауыстырылсын;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"31 000" деген сандар "22 413" деген сандармен ауыстырылсын;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"1 301" деген сандар "3 080" деген сандармен ауыстырылсын;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"66 557" деген сандар "59 749" деген сандармен ауыстырылсын;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 2019 жылғы 24 желтоқсаны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25 желтоқсандағы № 302 шешіміне 1 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1109"/>
        <w:gridCol w:w="2795"/>
        <w:gridCol w:w="278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25 желтоқсандағы № 302 шешіміне 4 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Атырау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1109"/>
        <w:gridCol w:w="2795"/>
        <w:gridCol w:w="278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25 желтоқсандағы № 302 шешіміне 7 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Дамбы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1109"/>
        <w:gridCol w:w="2795"/>
        <w:gridCol w:w="278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25 желтоқсандағы № 302 шешіміне 10 қосымша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Геолог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9"/>
        <w:gridCol w:w="1200"/>
        <w:gridCol w:w="13"/>
        <w:gridCol w:w="1630"/>
        <w:gridCol w:w="9"/>
        <w:gridCol w:w="1652"/>
        <w:gridCol w:w="3836"/>
        <w:gridCol w:w="27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25 желтоқсандағы № 302 шешіміне 13 қосымша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Еркінқала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9"/>
        <w:gridCol w:w="9"/>
        <w:gridCol w:w="566"/>
        <w:gridCol w:w="591"/>
        <w:gridCol w:w="12"/>
        <w:gridCol w:w="782"/>
        <w:gridCol w:w="817"/>
        <w:gridCol w:w="9"/>
        <w:gridCol w:w="3"/>
        <w:gridCol w:w="483"/>
        <w:gridCol w:w="502"/>
        <w:gridCol w:w="626"/>
        <w:gridCol w:w="3710"/>
        <w:gridCol w:w="41"/>
        <w:gridCol w:w="296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25 желтоқсандағы № 302 шешіміне 16 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Кеңөзек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6"/>
        <w:gridCol w:w="6"/>
        <w:gridCol w:w="390"/>
        <w:gridCol w:w="407"/>
        <w:gridCol w:w="536"/>
        <w:gridCol w:w="572"/>
        <w:gridCol w:w="787"/>
        <w:gridCol w:w="6"/>
        <w:gridCol w:w="19"/>
        <w:gridCol w:w="6"/>
        <w:gridCol w:w="1648"/>
        <w:gridCol w:w="1109"/>
        <w:gridCol w:w="2782"/>
        <w:gridCol w:w="13"/>
        <w:gridCol w:w="278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25 желтоқсандағы № 302 шешіміне 19 қосымша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Қайыршақты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9"/>
        <w:gridCol w:w="9"/>
        <w:gridCol w:w="569"/>
        <w:gridCol w:w="594"/>
        <w:gridCol w:w="6"/>
        <w:gridCol w:w="524"/>
        <w:gridCol w:w="1068"/>
        <w:gridCol w:w="9"/>
        <w:gridCol w:w="6"/>
        <w:gridCol w:w="3"/>
        <w:gridCol w:w="986"/>
        <w:gridCol w:w="626"/>
        <w:gridCol w:w="3710"/>
        <w:gridCol w:w="41"/>
        <w:gridCol w:w="296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