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6b11" w14:textId="36d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"Жылыой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Жылыой ауданы әкімдігінің 2019 жылғы 11 қаңтардағы № 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2019 жылғы 15 мамырдағы № 208 қаулысы. Атырау облысының Әділет департаментінде 2019 жылғы 16 мамырда № 4398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"Жылыой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Жылыой ауданы әкімдігінің 2019 жылғы 11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(нормативтік құқықтық актілерді мемлекеттік тіркеу тізілімінде № 4331 болып тіркелген, 2019 жылғы 23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мәтініндегі 2 және 4 тармақтары келесі редакцияда мазмұндалсын, мемлекеттік тілдегі мәтін өзгермейді: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порядок регулирует вопросы организации поощрения граждан, участвующих в обеспечении общественного порядка в Жылыойском районе";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Жылыойского района Департамента полиции Атырауской области Министерства внутренних дел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орынбасары Ж.С. Рашевқа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