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fd5d" w14:textId="900f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мәслихатының 2016 жылғы 31 қазандағы № 6-2 "Жылыой ауданы бойынша коммуналдық қалдықтардың түзілу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2019 жылғы 16 мамырдағы № 35-2 шешімі. Атырау облысының Әділет департаментінде 2019 жылғы 21 мамырда № 4402 болып тіркелді. Күші жойылды - Атырау облысы Жылыой аудандық мәслихатының 2023 жылғы 24 мамырдағы № 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24.05.2023 № </w:t>
      </w:r>
      <w:r>
        <w:rPr>
          <w:rFonts w:ascii="Times New Roman"/>
          <w:b w:val="false"/>
          <w:i w:val="false"/>
          <w:color w:val="ff0000"/>
          <w:sz w:val="28"/>
        </w:rPr>
        <w:t>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мәслихатының 2016 жылғы 31 қазандағы № 6-2 "Жылыой ауданы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3683 болып тіркелген, 2016 жылғы 6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 мынадай редакцияда жазылсын, орыс тіліндегі мәтін өзгермейді: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 мынадай редакцияда жазылсын, орыс тіліндегі мәтін өзгермейді: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экология, ауылшаруашылығы, агроөнеркәсіп, заңдылықты сақтау, құқық тәртібі және депутаттық этика мәселелері жөніндегі тұрақты комиссиясына (Т. Майлыбаев)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XXXV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