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6e52" w14:textId="5ae6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2013 жылғы 11 желтоқсандағы № 17-17 "Алушылар санатының тізбесін және әлеуметтік көмектің шекті мөлшерлерін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25 маусымдағы № 36-2 шешімі. Атырау облысының Әділет департаментінде 2019 жылғы 1 шілдеде № 4436 болып тіркелді. Күші жойылды - Атырау облысы Жылыой аудандық мәслихатының 2021 жылғы 28 қыркүйектегі № 9-6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тармағына,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2013 жылғы 11 желтоқсандағы № 17-17 "Алушылар санатының тізбесін және әлеуметтік көмектің шекті мөлшерлерін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2819 болып тіркелген, 2014 жылы 9 қаңтарда "Кең Жылой" газетінде жарияланған)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6), 7), 8) тармақшаларымен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атом электр станциясындағы апаттың,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 адамдарға;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1988-1989 жылдары Чернобыль атом электр станциясындағы апаттың зардаптарын жоюға қатысушылар ішінен оқшаулау және көшіру жүргізілген аймақтан Қазақстан Республикасына көшірілген (өз еркімен көшкен), көшірілген күні анасының құрсағында болған балаларды қоса, адамдарға;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Чернобыль атом электр станциясындағы апаттың, азаматтық немесе әскери мақсаттағы объектілердегі басқа да радиациялық апаттар мен авариялардың, ядролық қаруды сынаудың салдарынан мүгедек болған адамдар, сондай-ақ ата-анасының бірінің радиациялық сәуле алуы себебінен генетикалық жағынан мүгедек болып қалған олардың балаларына."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Жылыой аудандық мәслихатының халықты әлеуметтік қорғау, денсаулық сақтау, білім, мәдениет, гендерлік саясат және жастар ісі жөніндегі тұрақты комиссиясына (Х. Жамалов)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2019 жылдың 1 қаңтарынан бастап туындаған құқықтық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