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6d8" w14:textId="cd6d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28 маусымдағы № 37-1 шешімі. Атырау облысының Әділет департаментінде 2019 жылғы 9 шілдеде № 4441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Құлсары қаласының, Жаңа-Қаратон кентінің, Жем, Қосшағыл, Қара-Арна ауылдық округтерінің 2019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4318 болып тіркелген, 2019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"371 272" деген сандар "763 097"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"1 740" деген сандар "11 865"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"435 754" деген сандар "827 579"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"263 365" деген сандар "284 047"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"246 365" деген сандар "265 217" деген сандармен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"266 965" деген сандар "287 647"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"98 435" деген сандар "106 413" деген сандармен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"91 848" деген сандар "99 826" деген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"100 089" деген сандар "108 067"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"171 358" деген сандар "186 929" деген сандармен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"158 377" деген сандар "167 849" деген сандармен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"173 791" деген сандар "189 362" деген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"113 530" деген сандар "130 199" деген сандармен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"106 940" деген сандар "122 339" деген сандармен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"115 786" деген сандар "132 455" деген сандармен ауыстырылсын.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"550 723" деген сандар "557 295" деген сандармен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"96 727" деген сандар "103 299" деген сандармен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1, 2, 3, 4, 5 қосымшаларына сәйкес жаңа редакцияда мазмұндалсын.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 № 37-1 "Жылыой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1-қосымша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қаласының 2019 жылғы нақтыланған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398"/>
        <w:gridCol w:w="398"/>
        <w:gridCol w:w="242"/>
        <w:gridCol w:w="750"/>
        <w:gridCol w:w="2"/>
        <w:gridCol w:w="371"/>
        <w:gridCol w:w="1352"/>
        <w:gridCol w:w="1993"/>
        <w:gridCol w:w="3139"/>
        <w:gridCol w:w="32"/>
        <w:gridCol w:w="2"/>
        <w:gridCol w:w="26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746 254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 № 37-1 "Жылыой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4-қосымша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Жаңа-Қаратон кентінің 2019 жылғы нақтыланған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 № 37-1 "Жылыой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бюджеттері туралы" аудандық мәслихаттың 2018 жылғы 29 желтоқсандағы № 30-1 шешіміне 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ауылдық округінің 2019 жылғы нақтыланған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 № 37-1 "Жылыой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10-қосымша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Қосшағыл ауылдық округінің 2019 жылғы нақтыланған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2"/>
        <w:gridCol w:w="5428"/>
      </w:tblGrid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 № 37-1 "Жылыой аудандық мәслихатының 2018 жылғы 29 желтоқсандағы № 30-1 "2019-2021 жылдарға арналған Құлсары қаласының, Жаңа-Қаратон кентінің, Жем, Қосшағыл, Қара-Арна ауылдық округтерінің бюджеттері туралы" шешіміне өзгерістер енгізу туралы" шешіміне 5-қосымша</w:t>
            </w:r>
          </w:p>
        </w:tc>
      </w:tr>
      <w:tr>
        <w:trPr>
          <w:trHeight w:val="30" w:hRule="atLeast"/>
        </w:trPr>
        <w:tc>
          <w:tcPr>
            <w:tcW w:w="8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"2019-2021 жылдарға арналған Құлсары қаласының, Жаңа-Қаратон кентінің, Жем, Қосшағыл, Қара-Арна ауылдық округтерінің ююджеттері туралы" аудандық мәслихаттың 2018 жылғы 29 желтоқсандағы № 30-1 шешіміне 13-қосымша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Қара-Арна ауылдық округінің 2019 жылғы нақтыланған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3"/>
        <w:gridCol w:w="406"/>
        <w:gridCol w:w="422"/>
        <w:gridCol w:w="872"/>
        <w:gridCol w:w="3917"/>
        <w:gridCol w:w="6"/>
        <w:gridCol w:w="33"/>
        <w:gridCol w:w="32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