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953f" w14:textId="c2e9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ауылдық елді мекендеріне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Атырау облысы Жылыой аудандық мәслихатының 2019 жылғы 25 қыркүйектегі № 38-3 шешімі. Атырау облысының Әділет департаментінде 2019 жылғы 14 қазанда № 4506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облысы Жылыой аудандық мәслихатының 18.09.2023 № </w:t>
      </w:r>
      <w:r>
        <w:rPr>
          <w:rFonts w:ascii="Times New Roman"/>
          <w:b w:val="false"/>
          <w:i w:val="false"/>
          <w:color w:val="ff0000"/>
          <w:sz w:val="28"/>
        </w:rPr>
        <w:t>6-12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гендерлік саясат және жастар ісі жөніндегі тұрақты комиссиясына (Х. Жамалов)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 мәслихатының</w:t>
            </w:r>
          </w:p>
          <w:p>
            <w:pPr>
              <w:spacing w:after="20"/>
              <w:ind w:left="20"/>
              <w:jc w:val="both"/>
            </w:pPr>
          </w:p>
          <w:p>
            <w:pPr>
              <w:spacing w:after="20"/>
              <w:ind w:left="20"/>
              <w:jc w:val="both"/>
            </w:pPr>
            <w:r>
              <w:rPr>
                <w:rFonts w:ascii="Times New Roman"/>
                <w:b w:val="false"/>
                <w:i/>
                <w:color w:val="000000"/>
                <w:sz w:val="20"/>
              </w:rPr>
              <w:t>XXXVIII сессиясының төрағасы,</w:t>
            </w:r>
          </w:p>
          <w:p>
            <w:pPr>
              <w:spacing w:after="0"/>
              <w:ind w:left="0"/>
              <w:jc w:val="left"/>
            </w:pPr>
          </w:p>
          <w:p>
            <w:pPr>
              <w:spacing w:after="20"/>
              <w:ind w:left="20"/>
              <w:jc w:val="both"/>
            </w:pP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2019 жылғы "25" қыркүйектегі № 38-3 шешіміне қосымша Жылыой аудандық мәслихатының 2019 жылғы "25" қыркүйектегі № 38-3 шешімімен бекітілген</w:t>
            </w:r>
          </w:p>
        </w:tc>
      </w:tr>
    </w:tbl>
    <w:p>
      <w:pPr>
        <w:spacing w:after="0"/>
        <w:ind w:left="0"/>
        <w:jc w:val="left"/>
      </w:pPr>
      <w:r>
        <w:rPr>
          <w:rFonts w:ascii="Times New Roman"/>
          <w:b/>
          <w:i w:val="false"/>
          <w:color w:val="000000"/>
        </w:rPr>
        <w:t xml:space="preserve">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w:t>
      </w:r>
    </w:p>
    <w:p>
      <w:pPr>
        <w:spacing w:after="0"/>
        <w:ind w:left="0"/>
        <w:jc w:val="both"/>
      </w:pPr>
      <w:r>
        <w:rPr>
          <w:rFonts w:ascii="Times New Roman"/>
          <w:b w:val="false"/>
          <w:i w:val="false"/>
          <w:color w:val="ff0000"/>
          <w:sz w:val="28"/>
        </w:rPr>
        <w:t xml:space="preserve">
      Ескерту. Қосымша жаңа редакцияда - Атырау облысы Жылыой аудандық мәслихатының 02.12.2020 № </w:t>
      </w:r>
      <w:r>
        <w:rPr>
          <w:rFonts w:ascii="Times New Roman"/>
          <w:b w:val="false"/>
          <w:i w:val="false"/>
          <w:color w:val="ff0000"/>
          <w:sz w:val="28"/>
        </w:rPr>
        <w:t>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қағида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6" w:id="6"/>
    <w:p>
      <w:pPr>
        <w:spacing w:after="0"/>
        <w:ind w:left="0"/>
        <w:jc w:val="both"/>
      </w:pPr>
      <w:r>
        <w:rPr>
          <w:rFonts w:ascii="Times New Roman"/>
          <w:b w:val="false"/>
          <w:i w:val="false"/>
          <w:color w:val="000000"/>
          <w:sz w:val="28"/>
        </w:rPr>
        <w:t>
      2. Әлеуметтік қолдауды тағайындау уәкілетті орган – "Жылыой ауданы жұмыспен қамту, әлеуметтік бағдарламалар және азаматтық хал актілерін тіркеу бөлімі" мемлекеттік мекемесімен жүзеге асырылады.</w:t>
      </w:r>
    </w:p>
    <w:bookmarkEnd w:id="6"/>
    <w:bookmarkStart w:name="z17" w:id="7"/>
    <w:p>
      <w:pPr>
        <w:spacing w:after="0"/>
        <w:ind w:left="0"/>
        <w:jc w:val="left"/>
      </w:pPr>
      <w:r>
        <w:rPr>
          <w:rFonts w:ascii="Times New Roman"/>
          <w:b/>
          <w:i w:val="false"/>
          <w:color w:val="000000"/>
        </w:rPr>
        <w:t xml:space="preserve"> 2. Әлеуметтік қолдау көрсету тәртібі</w:t>
      </w:r>
    </w:p>
    <w:bookmarkEnd w:id="7"/>
    <w:bookmarkStart w:name="z18" w:id="8"/>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8"/>
    <w:bookmarkStart w:name="z19" w:id="9"/>
    <w:p>
      <w:pPr>
        <w:spacing w:after="0"/>
        <w:ind w:left="0"/>
        <w:jc w:val="both"/>
      </w:pPr>
      <w:r>
        <w:rPr>
          <w:rFonts w:ascii="Times New Roman"/>
          <w:b w:val="false"/>
          <w:i w:val="false"/>
          <w:color w:val="000000"/>
          <w:sz w:val="28"/>
        </w:rPr>
        <w:t>
      4. Әлеуметтік қолдау Жылыой ауданының ауылдық елді мекендерде тұрақты тұратын және жұмыс істейтін тұлғаларға көрсетіледі.</w:t>
      </w:r>
    </w:p>
    <w:bookmarkEnd w:id="9"/>
    <w:bookmarkStart w:name="z20" w:id="10"/>
    <w:p>
      <w:pPr>
        <w:spacing w:after="0"/>
        <w:ind w:left="0"/>
        <w:jc w:val="left"/>
      </w:pPr>
      <w:r>
        <w:rPr>
          <w:rFonts w:ascii="Times New Roman"/>
          <w:b/>
          <w:i w:val="false"/>
          <w:color w:val="000000"/>
        </w:rPr>
        <w:t xml:space="preserve"> 3. Әлеуметтік қолдау көрсету мөлшері</w:t>
      </w:r>
    </w:p>
    <w:bookmarkEnd w:id="10"/>
    <w:bookmarkStart w:name="z21" w:id="11"/>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Жылыой аудандық мәслихатының 18.09.2023 № </w:t>
      </w:r>
      <w:r>
        <w:rPr>
          <w:rFonts w:ascii="Times New Roman"/>
          <w:b w:val="false"/>
          <w:i w:val="false"/>
          <w:color w:val="000000"/>
          <w:sz w:val="28"/>
        </w:rPr>
        <w:t>6-12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