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d23" w14:textId="b24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25 желтоқсандағы № 29-2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17 қазандағы № 39-1 шешімі. Атырау облысының Әділет департаментінде 2019 жылғы 28 қазанда № 4512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аудандық бюджетті нақтылау туралы ұсынысын қарап, Жылыой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25 желтоқсандағы № 29-2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4313 болып тіркелген, 2019 жылғы 10 қаңтардағы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"32 541 639" деген сандар "32 859 203"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"30 247 918" деген сандар "30 207 953"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"2 032 065" деген сандар "2 389 594" деген сандармен ауыстырылсын;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"33 744 236" деген сандар "34 061 800" деген сандармен ауыстырылсын.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"557 295" деген сандар "573 344" деген сандармен ауыстырылсын;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"223 350" деген сандар "225 961" деген сандармен ауыстырылсын;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"84 899" деген сандар "89 529" деген сандармен ауыстырылсын;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"145 747" деген сандар "153 263" деген сандармен ауыстырылсын;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"103 299" деген сандар "104 591" деген сандармен ауыстырылсын.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ХXXIX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297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"17" қазандағы № 39-1 "Жылыой аудандық мәслихатының 2018 жылғы 25 желтоқсандағы № 29-2 "2019-2021 жылдарға арналған аудандық бюджет туралы" шешіміне өзгерістер енгізу туралы" шешіміне қосымша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"2019-2021 жылдарға арналған аудандық бюджет туралы" аудандық мәслихаттың 2018 жылғы 25 желтоқсандағы № 29-2 шешіміне 1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нақтыланған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32 859 203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30207953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29800311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29695274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271"/>
        <w:gridCol w:w="1271"/>
        <w:gridCol w:w="5880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34061800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21292987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21292987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-1 088 126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