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a771" w14:textId="e42a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Құлсары қаласының, Жаңа-Қаратон кентінің, Жем, Қосшағыл, Қара-Арна, Майкөмген және Ақкиізтоғай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2019 жылғы 25 желтоқсандағы № 42-1 шешімі. Атырау облысының Әділет департаментінде 2019 жылғы 14 қаңтарда № 4575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13 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әкімдігімен ұсынылған 2020-2022 жылдарға арналған Құлсары қаласының, Жаңа-Қаратон кентінің, Жем, Қосшағыл, Қара-Арна, Майкөмген және Ақкиізтоғай ауылдық округтерінің бюджеттері жобаларын қарап, Жылыой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Құлсары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 сідей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657 252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450 570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2 362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204 929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712 093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- 54 841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54 841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54 841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Жылыой аудандық мәслихатының 12.06.2020 № </w:t>
      </w:r>
      <w:r>
        <w:rPr>
          <w:rFonts w:ascii="Times New Roman"/>
          <w:b w:val="false"/>
          <w:i w:val="false"/>
          <w:color w:val="000000"/>
          <w:sz w:val="28"/>
        </w:rPr>
        <w:t>48-1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29.09.2020 № </w:t>
      </w:r>
      <w:r>
        <w:rPr>
          <w:rFonts w:ascii="Times New Roman"/>
          <w:b w:val="false"/>
          <w:i w:val="false"/>
          <w:color w:val="000000"/>
          <w:sz w:val="28"/>
        </w:rPr>
        <w:t>52-1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21.12.2020 № </w:t>
      </w:r>
      <w:r>
        <w:rPr>
          <w:rFonts w:ascii="Times New Roman"/>
          <w:b w:val="false"/>
          <w:i w:val="false"/>
          <w:color w:val="000000"/>
          <w:sz w:val="28"/>
        </w:rPr>
        <w:t>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2020-2022 жылдарға арналған Жаңа-Қаратон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келесідей көлемдерде бекітілсін: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285 762 мың теңге, оның ішінде: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21 446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264 235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290 774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- 5 012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5 012 мың теңге: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5 012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Атырау облысы Жылыой аудандық мәслихатының 12.06.2020 № </w:t>
      </w:r>
      <w:r>
        <w:rPr>
          <w:rFonts w:ascii="Times New Roman"/>
          <w:b w:val="false"/>
          <w:i w:val="false"/>
          <w:color w:val="000000"/>
          <w:sz w:val="28"/>
        </w:rPr>
        <w:t>48-1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29.09.2020 № </w:t>
      </w:r>
      <w:r>
        <w:rPr>
          <w:rFonts w:ascii="Times New Roman"/>
          <w:b w:val="false"/>
          <w:i w:val="false"/>
          <w:color w:val="000000"/>
          <w:sz w:val="28"/>
        </w:rPr>
        <w:t>52-1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21.12.2020 № </w:t>
      </w:r>
      <w:r>
        <w:rPr>
          <w:rFonts w:ascii="Times New Roman"/>
          <w:b w:val="false"/>
          <w:i w:val="false"/>
          <w:color w:val="000000"/>
          <w:sz w:val="28"/>
        </w:rPr>
        <w:t>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2020-2022 жылдарға арналған Жем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келесідей көлемдерде бекітілсін: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135 244 мың теңге, оның ішінде: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6 662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128 495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137 365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- 2 121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2 121 мың теңге: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Атырау облысы Жылыой аудандық мәслихатының 12.06.2020 № </w:t>
      </w:r>
      <w:r>
        <w:rPr>
          <w:rFonts w:ascii="Times New Roman"/>
          <w:b w:val="false"/>
          <w:i w:val="false"/>
          <w:color w:val="000000"/>
          <w:sz w:val="28"/>
        </w:rPr>
        <w:t>48-1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29.09.2020 № </w:t>
      </w:r>
      <w:r>
        <w:rPr>
          <w:rFonts w:ascii="Times New Roman"/>
          <w:b w:val="false"/>
          <w:i w:val="false"/>
          <w:color w:val="000000"/>
          <w:sz w:val="28"/>
        </w:rPr>
        <w:t>52-1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21.12.2020 № </w:t>
      </w:r>
      <w:r>
        <w:rPr>
          <w:rFonts w:ascii="Times New Roman"/>
          <w:b w:val="false"/>
          <w:i w:val="false"/>
          <w:color w:val="000000"/>
          <w:sz w:val="28"/>
        </w:rPr>
        <w:t>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2020-2022 жылдарға арналған Қосшағыл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келесідей көлемдерде бекітілсін: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138 508 мың теңге, оның ішінде: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10 334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696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127 816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140 978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- 2 470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2 470 мың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Атырау облысы Жылыой аудандық мәслихатының 12.06.2020 № </w:t>
      </w:r>
      <w:r>
        <w:rPr>
          <w:rFonts w:ascii="Times New Roman"/>
          <w:b w:val="false"/>
          <w:i w:val="false"/>
          <w:color w:val="000000"/>
          <w:sz w:val="28"/>
        </w:rPr>
        <w:t>48-1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29.09.2020 № </w:t>
      </w:r>
      <w:r>
        <w:rPr>
          <w:rFonts w:ascii="Times New Roman"/>
          <w:b w:val="false"/>
          <w:i w:val="false"/>
          <w:color w:val="000000"/>
          <w:sz w:val="28"/>
        </w:rPr>
        <w:t>52-1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21.12.2020 № </w:t>
      </w:r>
      <w:r>
        <w:rPr>
          <w:rFonts w:ascii="Times New Roman"/>
          <w:b w:val="false"/>
          <w:i w:val="false"/>
          <w:color w:val="000000"/>
          <w:sz w:val="28"/>
        </w:rPr>
        <w:t>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2020-2022 жылдарға арналған Қара-Арна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келесідей көлемдерде бекітілсін: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134 474 мың теңге, оның ішінде: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5 465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128 680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135 904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- 1 430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- 1 430 мың теңге: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Атырау облысы Жылыой аудандық мәслихатының 12.06.2020 № </w:t>
      </w:r>
      <w:r>
        <w:rPr>
          <w:rFonts w:ascii="Times New Roman"/>
          <w:b w:val="false"/>
          <w:i w:val="false"/>
          <w:color w:val="000000"/>
          <w:sz w:val="28"/>
        </w:rPr>
        <w:t>48-1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29.09.2020 № </w:t>
      </w:r>
      <w:r>
        <w:rPr>
          <w:rFonts w:ascii="Times New Roman"/>
          <w:b w:val="false"/>
          <w:i w:val="false"/>
          <w:color w:val="000000"/>
          <w:sz w:val="28"/>
        </w:rPr>
        <w:t>52-1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21.12.2020 № </w:t>
      </w:r>
      <w:r>
        <w:rPr>
          <w:rFonts w:ascii="Times New Roman"/>
          <w:b w:val="false"/>
          <w:i w:val="false"/>
          <w:color w:val="000000"/>
          <w:sz w:val="28"/>
        </w:rPr>
        <w:t>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2020-2022 жылдарға арналған Майкөмген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келесідей көлемдерде бекітілсін: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96 248 мың теңге, оның ішінде: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1 976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127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94 468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96 248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- 0 мың теңге: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Атырау облысы Жылыой аудандық мәслихатының 12.06.2020 № </w:t>
      </w:r>
      <w:r>
        <w:rPr>
          <w:rFonts w:ascii="Times New Roman"/>
          <w:b w:val="false"/>
          <w:i w:val="false"/>
          <w:color w:val="000000"/>
          <w:sz w:val="28"/>
        </w:rPr>
        <w:t>48-1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29.09.2020 № </w:t>
      </w:r>
      <w:r>
        <w:rPr>
          <w:rFonts w:ascii="Times New Roman"/>
          <w:b w:val="false"/>
          <w:i w:val="false"/>
          <w:color w:val="000000"/>
          <w:sz w:val="28"/>
        </w:rPr>
        <w:t>52-1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21.12.2020 № </w:t>
      </w:r>
      <w:r>
        <w:rPr>
          <w:rFonts w:ascii="Times New Roman"/>
          <w:b w:val="false"/>
          <w:i w:val="false"/>
          <w:color w:val="000000"/>
          <w:sz w:val="28"/>
        </w:rPr>
        <w:t>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2020-2022 жылдарға арналған Ақкиізтоғай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келесідей көлемдерде бекітілсін: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118 006 мың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2 441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115 873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118 006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- 0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Атырау облысы Жылыой аудандық мәслихатының 12.06.2020 № </w:t>
      </w:r>
      <w:r>
        <w:rPr>
          <w:rFonts w:ascii="Times New Roman"/>
          <w:b w:val="false"/>
          <w:i w:val="false"/>
          <w:color w:val="000000"/>
          <w:sz w:val="28"/>
        </w:rPr>
        <w:t>48-1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29.09.2020 № </w:t>
      </w:r>
      <w:r>
        <w:rPr>
          <w:rFonts w:ascii="Times New Roman"/>
          <w:b w:val="false"/>
          <w:i w:val="false"/>
          <w:color w:val="000000"/>
          <w:sz w:val="28"/>
        </w:rPr>
        <w:t>52-1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21.12.2020 № </w:t>
      </w:r>
      <w:r>
        <w:rPr>
          <w:rFonts w:ascii="Times New Roman"/>
          <w:b w:val="false"/>
          <w:i w:val="false"/>
          <w:color w:val="000000"/>
          <w:sz w:val="28"/>
        </w:rPr>
        <w:t>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қаланың, кенттің, ауылдық округтердің бюджеттеріне берілетін 2020 жылға арналған бюджеттік субвенциялар көлемі 981 428 мың теңге сомасында көзделсін, оның ішінде: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Құлсары қаласына – 306 882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Жаңа-Қаратон кентіне – 249 592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 ауылдық округіне – 84 699 мың теңге;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Қосшағыл ауылдық округіне – 110 463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Қара-Арна ауылдық округіне – 83 568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Майкөмген ауылдық округіне – 66 059 мың теңге;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Ақкиізтоғай ауылдық округіне – 80 165 мың теңге. 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Аудандық бюджеттен қаланың, кенттің, ауылдық округтердің бюджеттеріне берілетін 2021 жылға арналған бюджеттік субвенциялар көлемі 905 787 мың теңге сомасында көзделсін, оның ішінде: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Құлсары қаласына – 233 311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Жаңа-Қаратон кентіне – 247 583 мың теңге;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 ауылдық округіне – 84 671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Қосшағыл ауылдық округіне – 110 430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Қара-Арна ауылдық округіне – 83 568 мың теңге. 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Майкөмген ауылдық округіне – 66 059 мың теңге;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Ақкиізтоғай ауылдық округіне – 80 165 мың теңге. 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Аудандық бюджеттен қаланың, кенттің, ауылдық округтердің бюджеттеріне берілетін 2022 жылға арналған бюджеттік субвенциялар көлемі 714 767 мың теңге сомасында көзделсін, оның ішінде: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Құлсары қаласына – 52 102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Жаңа-Қаратон кентіне – 237 841мың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 ауылдық округіне – 84 671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Қосшағыл ауылдық округіне – 110 430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Қара-Арна ауылдық округіне – 83 499 мың теңге. 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Майкөмген ауылдық округіне – 66 059 мың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Ақкиізтоғай ауылдық округіне – 80 165 мың теңге. 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11. Алынып тасталды Атырау облысы Жылыой аудандық мәслихатының 12.06.2020 № </w:t>
      </w:r>
      <w:r>
        <w:rPr>
          <w:rFonts w:ascii="Times New Roman"/>
          <w:b w:val="false"/>
          <w:i w:val="false"/>
          <w:color w:val="000000"/>
          <w:sz w:val="28"/>
        </w:rPr>
        <w:t>48-1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шешімнің орындалуын бақылау аудандық мәслихаттың бюджет, қаржы, экономика және кәсіпкерлікті дамыту мәселелері жөніндегі тұрақты комиссиясына (Ү. Жақашев) жүктелсін.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2020 жылдың 1 қаңтарынан бастап қолданысқа енгiзiледi.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Құлсары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Жылыой аудандық мәслихатының 21.12.2020 № </w:t>
      </w:r>
      <w:r>
        <w:rPr>
          <w:rFonts w:ascii="Times New Roman"/>
          <w:b w:val="false"/>
          <w:i w:val="false"/>
          <w:color w:val="ff0000"/>
          <w:sz w:val="28"/>
        </w:rPr>
        <w:t>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442"/>
        <w:gridCol w:w="462"/>
        <w:gridCol w:w="285"/>
        <w:gridCol w:w="624"/>
        <w:gridCol w:w="4"/>
        <w:gridCol w:w="961"/>
        <w:gridCol w:w="1958"/>
        <w:gridCol w:w="16"/>
        <w:gridCol w:w="4601"/>
        <w:gridCol w:w="236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657 252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450 570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232 595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232 595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217 355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42-1 шешіміне 2-қосымша</w:t>
            </w:r>
          </w:p>
        </w:tc>
      </w:tr>
    </w:tbl>
    <w:bookmarkStart w:name="z15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Құлсары қаласының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487"/>
        <w:gridCol w:w="46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445 988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210 315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209 394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445 988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372021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372021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42-1 шешіміне 3-қосымша</w:t>
            </w:r>
          </w:p>
        </w:tc>
      </w:tr>
    </w:tbl>
    <w:bookmarkStart w:name="z15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Құлсары қаласының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487"/>
        <w:gridCol w:w="46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268 967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213 582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268 967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42-1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Жаңа-Қаратон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Жылыой аудандық мәслихатының 21.12.2020 № </w:t>
      </w:r>
      <w:r>
        <w:rPr>
          <w:rFonts w:ascii="Times New Roman"/>
          <w:b w:val="false"/>
          <w:i w:val="false"/>
          <w:color w:val="ff0000"/>
          <w:sz w:val="28"/>
        </w:rPr>
        <w:t>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604"/>
        <w:gridCol w:w="491"/>
        <w:gridCol w:w="541"/>
        <w:gridCol w:w="643"/>
        <w:gridCol w:w="851"/>
        <w:gridCol w:w="6"/>
        <w:gridCol w:w="819"/>
        <w:gridCol w:w="756"/>
        <w:gridCol w:w="3137"/>
        <w:gridCol w:w="322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-5 012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42-1 шешіміне 5-қосымша</w:t>
            </w:r>
          </w:p>
        </w:tc>
      </w:tr>
    </w:tbl>
    <w:bookmarkStart w:name="z16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Жаңа-Қаратон кентінің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2674"/>
        <w:gridCol w:w="5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261 879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меншіктен түсетін кірістер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261 879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42-1 шешіміне 6-қосымша</w:t>
            </w:r>
          </w:p>
        </w:tc>
      </w:tr>
    </w:tbl>
    <w:bookmarkStart w:name="z16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Жаңа-Қаратон кентінің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2674"/>
        <w:gridCol w:w="5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252 259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252 259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42-1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Жем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Жылыой аудандық мәслихатының 21.12.2020 № </w:t>
      </w:r>
      <w:r>
        <w:rPr>
          <w:rFonts w:ascii="Times New Roman"/>
          <w:b w:val="false"/>
          <w:i w:val="false"/>
          <w:color w:val="ff0000"/>
          <w:sz w:val="28"/>
        </w:rPr>
        <w:t>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604"/>
        <w:gridCol w:w="491"/>
        <w:gridCol w:w="541"/>
        <w:gridCol w:w="643"/>
        <w:gridCol w:w="851"/>
        <w:gridCol w:w="6"/>
        <w:gridCol w:w="819"/>
        <w:gridCol w:w="756"/>
        <w:gridCol w:w="3137"/>
        <w:gridCol w:w="322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-2 121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42-1 шешіміне 8-қосымша</w:t>
            </w:r>
          </w:p>
        </w:tc>
      </w:tr>
    </w:tbl>
    <w:bookmarkStart w:name="z16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Жем ауылдық округінің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2836"/>
        <w:gridCol w:w="4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42-1 шешіміне 9-қосымша</w:t>
            </w:r>
          </w:p>
        </w:tc>
      </w:tr>
    </w:tbl>
    <w:bookmarkStart w:name="z17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Жем ауылдық округінің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2836"/>
        <w:gridCol w:w="4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42-1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Қосшағыл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Жылыой аудандық мәслихатының 21.12.2020 № </w:t>
      </w:r>
      <w:r>
        <w:rPr>
          <w:rFonts w:ascii="Times New Roman"/>
          <w:b w:val="false"/>
          <w:i w:val="false"/>
          <w:color w:val="ff0000"/>
          <w:sz w:val="28"/>
        </w:rPr>
        <w:t>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604"/>
        <w:gridCol w:w="491"/>
        <w:gridCol w:w="541"/>
        <w:gridCol w:w="643"/>
        <w:gridCol w:w="851"/>
        <w:gridCol w:w="6"/>
        <w:gridCol w:w="819"/>
        <w:gridCol w:w="756"/>
        <w:gridCol w:w="3137"/>
        <w:gridCol w:w="322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42-1 шешіміне 11-қосымша</w:t>
            </w:r>
          </w:p>
        </w:tc>
      </w:tr>
    </w:tbl>
    <w:bookmarkStart w:name="z17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Қосшағыл ауылдық округінің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2674"/>
        <w:gridCol w:w="5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42-1 шешіміне 12-қосымша</w:t>
            </w:r>
          </w:p>
        </w:tc>
      </w:tr>
    </w:tbl>
    <w:bookmarkStart w:name="z17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Қосшағыл ауылдық округінің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2674"/>
        <w:gridCol w:w="5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42-1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Қара-Арна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Жылыой аудандық мәслихатының 21.12.2020 № </w:t>
      </w:r>
      <w:r>
        <w:rPr>
          <w:rFonts w:ascii="Times New Roman"/>
          <w:b w:val="false"/>
          <w:i w:val="false"/>
          <w:color w:val="ff0000"/>
          <w:sz w:val="28"/>
        </w:rPr>
        <w:t>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604"/>
        <w:gridCol w:w="491"/>
        <w:gridCol w:w="541"/>
        <w:gridCol w:w="643"/>
        <w:gridCol w:w="851"/>
        <w:gridCol w:w="6"/>
        <w:gridCol w:w="819"/>
        <w:gridCol w:w="756"/>
        <w:gridCol w:w="3137"/>
        <w:gridCol w:w="322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42-1 шешіміне 14-қосымша</w:t>
            </w:r>
          </w:p>
        </w:tc>
      </w:tr>
    </w:tbl>
    <w:bookmarkStart w:name="z18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Қара-Арна ауылдық округінің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2836"/>
        <w:gridCol w:w="4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42-1 шешіміне 15-қосымша</w:t>
            </w:r>
          </w:p>
        </w:tc>
      </w:tr>
    </w:tbl>
    <w:bookmarkStart w:name="z18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Қара-Арна ауылдық округінің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2836"/>
        <w:gridCol w:w="4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42-1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Майкөмген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Атырау облысы Жылыой аудандық мәслихатының 21.12.2020 № </w:t>
      </w:r>
      <w:r>
        <w:rPr>
          <w:rFonts w:ascii="Times New Roman"/>
          <w:b w:val="false"/>
          <w:i w:val="false"/>
          <w:color w:val="ff0000"/>
          <w:sz w:val="28"/>
        </w:rPr>
        <w:t>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767"/>
        <w:gridCol w:w="1571"/>
        <w:gridCol w:w="916"/>
        <w:gridCol w:w="1562"/>
        <w:gridCol w:w="21"/>
        <w:gridCol w:w="3677"/>
        <w:gridCol w:w="262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42-1шешіміне 17-қосымша</w:t>
            </w:r>
          </w:p>
        </w:tc>
      </w:tr>
    </w:tbl>
    <w:bookmarkStart w:name="z18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Майкөмген ауылдық округінің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2836"/>
        <w:gridCol w:w="4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42-1 шешіміне 18-қосымша</w:t>
            </w:r>
          </w:p>
        </w:tc>
      </w:tr>
    </w:tbl>
    <w:bookmarkStart w:name="z18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Майкөмген ауылдық округінің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2836"/>
        <w:gridCol w:w="4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42-1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Ақкиізтоғай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Атырау облысы Жылыой аудандық мәслихатының 21.12.2020 № </w:t>
      </w:r>
      <w:r>
        <w:rPr>
          <w:rFonts w:ascii="Times New Roman"/>
          <w:b w:val="false"/>
          <w:i w:val="false"/>
          <w:color w:val="ff0000"/>
          <w:sz w:val="28"/>
        </w:rPr>
        <w:t>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741"/>
        <w:gridCol w:w="1520"/>
        <w:gridCol w:w="886"/>
        <w:gridCol w:w="1511"/>
        <w:gridCol w:w="21"/>
        <w:gridCol w:w="3556"/>
        <w:gridCol w:w="294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42-1 шешіміне 20-қосымша</w:t>
            </w:r>
          </w:p>
        </w:tc>
      </w:tr>
    </w:tbl>
    <w:bookmarkStart w:name="z19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Ақкиізтоғай ауылдық округінің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2836"/>
        <w:gridCol w:w="4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42-1 шешіміне 21-қосымша</w:t>
            </w:r>
          </w:p>
        </w:tc>
      </w:tr>
    </w:tbl>
    <w:bookmarkStart w:name="z19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Ақкиізтоғай ауылдық округінің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2836"/>
        <w:gridCol w:w="4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