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a222" w14:textId="f60a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22 қаңтардағы № 318 шешімі. Атырау облысының Әділет департаментінде 2019 жылғы 25 қаңтарда № 4336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"Махамбет аудандық мәслихатының аппараты" мемлекеттік мекемесіне жүктелсін (Г. Уразгалиева).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36 -сессиясының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22тқаңтардағы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аудандық мәслихатының күші жойылған шешімдердің тізбесі: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– 2020 жылдарға арналған аудандық бюджет туралы" аудандық мәслихаттың 2017 жылғы 22 желтоқсандағы №198 (нормативтік құқықтық актілерді мемлекеттік тіркеу тізілімінде №4034 санымен тіркелген, 2018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"Аудандық мәслихаттың 2017 жылғы 22 желтоқсандағы №198 "2018-2020 жылдарға арналған аудандық бюджет туралы" шешіміне өзгерістер мен толықтырулар енгізу туралы" аудандық мәслихаттың 2018 жылғы 28 наурыздағы №214 (нормативтік құқықтық актілерді мемлекеттік тіркеу тізілімінде №4111 санымен тіркелген, 2018 жылғы 18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"Аудандық мәслихаттың 2017 жылғы 22 желтоқсандағы №198 "2018-2020 жылдарға арналған аудандық бюджет туралы" шешіміне өзгерістер мен толықтырулар енгізу туралы" аудандық мәслихаттың 2018 жылғы 26 маусымдағы №247 (нормативтік құқықтық актілерді мемлекеттік тіркеу тізілімінде №4202 санымен тіркелген, 2018 жылғы 20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"Аудандық мәслихаттың 2017 жылғы 22 желтоқсандағы №198 "2018-2020 жылдарға арналған аудандық бюджет туралы" шешіміне өзгерістер мен толықтырулар енгізу туралы" аудандық мәслихаттың 2018 жылғы 14 қыркүйектегі №266 (нормативтік құқықтық актілерді мемлекеттік тіркеу тізілімінде №4243 санымен тіркелген, 2018 жылғы 4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"Махамбет аудандық мәслихаттың 2017 жылғы 22 желтоқсандағы №198 "2018-2020 жылдарға арналған аудандық бюджет туралы" шешіміне өзгерістер мен толықтырулар енгізу туралы" аудандық мәслихаттың 2018 жылғы 28 қарашадағы №284 (нормативтік құқықтық актілерді мемлекеттік тіркеу тізілімінде №4278 санымен тіркелген, 2018 жылғы 14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"2018–2020 жылдарға арналған ауылдық округтердің бюджеттері туралы" аудандық мәслихаттың 2017 жылғы 25 желтоқсандағы №203 (нормативтік құқықтық актілерді мемлекеттік тіркеу тізілімінде №4042 санымен тіркелген, 2018 жылғы 18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"Аудандық мәслихаттың 2017 жылғы 25 желтоқсандағы №203 "2018–2020 жылдарға арналған ауылдық округтердің бюджеттері туралы" шешіміне өзгерістер мен толықтыру енгізу туралы" аудандық мәслихаттың 2018 жылғы 30 наурыздағы №229 (нормативтік құқықтық актілерді мемлекеттік тіркеу тізілімінде №4129 санымен тіркелген, 2018 жылғы 29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"Аудандық мәслихаттың 2017 жылғы 25 желтоқсандағы №203 "2018–2020 жылдарға арналған ауылдық округтердің бюджеттері туралы" шешіміне өзгерістер мен толықтыру енгізу туралы" аудандық мәслихаттың 2018 жылғы 28 маусымдағы №255 (нормативтік құқықтық актілерді мемлекеттік тіркеу тізілімінде №4203 санымен тіркелген, 2018 жылғы 20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"Аудандық мәслихаттың 2017 жылғы 25 желтоқсандағы №203 "2018–2020 жылдарға арналған ауылдық округтердің бюджеттері туралы" шешіміне өзгерістер енгізу туралы" аудандық мәслихаттың 2018 жылғы 1 қарашадағы №276 (нормативтік құқықтық актілерді мемлекеттік тіркеу тізілімінде №4270 санымен тіркелген, 2018 жылғы 12 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"Аудандық мәслихаттың 2017 жылғы 25 желтоқсандағы №203 "2018–2020 жылдарға арналған ауылдық округтердің бюджеттері туралы" шешіміне өзгерістер енгізу туралы" аудандық мәслихаттың 2018 жылғы 4 желтоқсандағы №290 (нормативтік құқықтық актілерді мемлекеттік тіркеу тізілімінде №4284 санымен тіркелген, 2018 жылғы 14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