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c57f" w14:textId="410c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Махамбет ауданы әкімінің 2019 жылғы 21 қаңтардағы № 3 шешімі. Атырау облысының Әділет департаментінде 2019 жылғы 28 қаңтарда № 4337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Махамбет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аумақтық сайлау комиссиясымен келісе отырып аудан аумағында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Махамбет ауданы әкімінің кейбір шешімдерінің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"Махамбет ауданы әкімінің аппараты" мемлекеттік мекемесінің басшысына (Н. Қалиев)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Махамбет аудандық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__________С. Шотпақов</w:t>
      </w:r>
    </w:p>
    <w:p>
      <w:pPr>
        <w:spacing w:after="0"/>
        <w:ind w:left="0"/>
        <w:jc w:val="both"/>
      </w:pPr>
      <w:r>
        <w:rPr>
          <w:rFonts w:ascii="Times New Roman"/>
          <w:b w:val="false"/>
          <w:i w:val="false"/>
          <w:color w:val="000000"/>
          <w:sz w:val="28"/>
        </w:rPr>
        <w:t>"___" _______2019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әкімінің 2019 жылғы "21" қаңтардағы № 3 шешіміне 1-қосымша</w:t>
            </w:r>
          </w:p>
        </w:tc>
      </w:tr>
    </w:tbl>
    <w:p>
      <w:pPr>
        <w:spacing w:after="0"/>
        <w:ind w:left="0"/>
        <w:jc w:val="both"/>
      </w:pPr>
      <w:r>
        <w:rPr>
          <w:rFonts w:ascii="Times New Roman"/>
          <w:b w:val="false"/>
          <w:i w:val="false"/>
          <w:color w:val="ff0000"/>
          <w:sz w:val="28"/>
        </w:rPr>
        <w:t xml:space="preserve">
      Ескерту. 1 қосымша жаңа редакцияда - Атырау облысы Махамбет ауданы әкімінің 07.11.2022 № </w:t>
      </w:r>
      <w:r>
        <w:rPr>
          <w:rFonts w:ascii="Times New Roman"/>
          <w:b w:val="false"/>
          <w:i w:val="false"/>
          <w:color w:val="ff0000"/>
          <w:sz w:val="28"/>
        </w:rPr>
        <w:t>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Атырау облысы Махамбет ауданы әкімінің 29.02.2024 № </w:t>
      </w:r>
      <w:r>
        <w:rPr>
          <w:rFonts w:ascii="Times New Roman"/>
          <w:b w:val="false"/>
          <w:i w:val="false"/>
          <w:color w:val="ff0000"/>
          <w:sz w:val="28"/>
        </w:rPr>
        <w:t>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Махамбет ауданы аумағындағы сайлау учаскелері</w:t>
      </w:r>
    </w:p>
    <w:bookmarkStart w:name="z14" w:id="6"/>
    <w:p>
      <w:pPr>
        <w:spacing w:after="0"/>
        <w:ind w:left="0"/>
        <w:jc w:val="left"/>
      </w:pPr>
      <w:r>
        <w:rPr>
          <w:rFonts w:ascii="Times New Roman"/>
          <w:b/>
          <w:i w:val="false"/>
          <w:color w:val="000000"/>
        </w:rPr>
        <w:t xml:space="preserve"> № 215 сайлау учаскесі</w:t>
      </w:r>
    </w:p>
    <w:bookmarkEnd w:id="6"/>
    <w:p>
      <w:pPr>
        <w:spacing w:after="0"/>
        <w:ind w:left="0"/>
        <w:jc w:val="both"/>
      </w:pPr>
      <w:r>
        <w:rPr>
          <w:rFonts w:ascii="Times New Roman"/>
          <w:b w:val="false"/>
          <w:i w:val="false"/>
          <w:color w:val="000000"/>
          <w:sz w:val="28"/>
        </w:rPr>
        <w:t>
      Сайлау учаскесінің орталығы: Махамбет ауылы, Жамбыл Жабаев көшесі, 4, "Махамбет аудандық мәдениет, тілдерді дамыту, дене шынықтыру және спорт бөлімі" мемлекеттік мекемесінің "Өнерпаз аудандық мәдениет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Махамбет ауылы:</w:t>
      </w:r>
    </w:p>
    <w:p>
      <w:pPr>
        <w:spacing w:after="0"/>
        <w:ind w:left="0"/>
        <w:jc w:val="both"/>
      </w:pPr>
      <w:r>
        <w:rPr>
          <w:rFonts w:ascii="Times New Roman"/>
          <w:b w:val="false"/>
          <w:i w:val="false"/>
          <w:color w:val="000000"/>
          <w:sz w:val="28"/>
        </w:rPr>
        <w:t>
      Абай көшесі 27, 28, 29, 30, 31, 32, 33, 34, 35, 36, 37, 38, 39, 40, 41, 42, 43, 44, 45, 46, 47, 48, 49, 50, 51, 52, 53, 54, 55, 56, 57, 58, 60, 62, 64, 66, 67, 70, 72, 73, 74, 75, 76/1 ,76А/1, 76а/2, 76а/3, 76а/4, 76а/5, 76а/6, 76а/7, 76а/8, 78, 79, 80, 81, 82, 83, 84, 85, 86, 87, 88, 89, 90, 91, 92, 93, 94;</w:t>
      </w:r>
    </w:p>
    <w:bookmarkStart w:name="z11" w:id="7"/>
    <w:p>
      <w:pPr>
        <w:spacing w:after="0"/>
        <w:ind w:left="0"/>
        <w:jc w:val="both"/>
      </w:pPr>
      <w:r>
        <w:rPr>
          <w:rFonts w:ascii="Times New Roman"/>
          <w:b w:val="false"/>
          <w:i w:val="false"/>
          <w:color w:val="000000"/>
          <w:sz w:val="28"/>
        </w:rPr>
        <w:t>
      Георгия Канцев көшесі 1, 2, 3, 4, 5, 6, 7, 8, 9, 10, 11, 12, 13, 14, 15;</w:t>
      </w:r>
    </w:p>
    <w:bookmarkEnd w:id="7"/>
    <w:bookmarkStart w:name="z12" w:id="8"/>
    <w:p>
      <w:pPr>
        <w:spacing w:after="0"/>
        <w:ind w:left="0"/>
        <w:jc w:val="both"/>
      </w:pPr>
      <w:r>
        <w:rPr>
          <w:rFonts w:ascii="Times New Roman"/>
          <w:b w:val="false"/>
          <w:i w:val="false"/>
          <w:color w:val="000000"/>
          <w:sz w:val="28"/>
        </w:rPr>
        <w:t>
      Аманғали Аслялиев көшесі 2, 3, 4, 5, 6, 7, 8, 9 /1, 9/2, 9/3, 9/4, 9/5, 9/6, 10, 11, 12, 13, 14, 15, 16, 19, 20, 22, 23, 24, 25, 26, 27, 29, 30, 31, 34а;</w:t>
      </w:r>
    </w:p>
    <w:bookmarkEnd w:id="8"/>
    <w:bookmarkStart w:name="z13" w:id="9"/>
    <w:p>
      <w:pPr>
        <w:spacing w:after="0"/>
        <w:ind w:left="0"/>
        <w:jc w:val="both"/>
      </w:pPr>
      <w:r>
        <w:rPr>
          <w:rFonts w:ascii="Times New Roman"/>
          <w:b w:val="false"/>
          <w:i w:val="false"/>
          <w:color w:val="000000"/>
          <w:sz w:val="28"/>
        </w:rPr>
        <w:t>
      Зияда Наурызова атындағы көше 1, 3, 4, 5, 5а, 6, 7, 8, 9, 10/1, 10/2, 12/1, 12/2, 14/1, 14/2, 15;</w:t>
      </w:r>
    </w:p>
    <w:bookmarkEnd w:id="9"/>
    <w:p>
      <w:pPr>
        <w:spacing w:after="0"/>
        <w:ind w:left="0"/>
        <w:jc w:val="both"/>
      </w:pPr>
      <w:r>
        <w:rPr>
          <w:rFonts w:ascii="Times New Roman"/>
          <w:b w:val="false"/>
          <w:i w:val="false"/>
          <w:color w:val="000000"/>
          <w:sz w:val="28"/>
        </w:rPr>
        <w:t>
      Мырзабай Жұмабаев атындағы көше 1/1, 1/2, 2, 3, 3/1, 3/2, 3/3, 3/4, 4, 4/1, 4/2, 5/1, 5/2, 6, 7/1, 7/2, 8/1, 8/2, 9/1, 9/2;</w:t>
      </w:r>
    </w:p>
    <w:bookmarkStart w:name="z15" w:id="10"/>
    <w:p>
      <w:pPr>
        <w:spacing w:after="0"/>
        <w:ind w:left="0"/>
        <w:jc w:val="both"/>
      </w:pPr>
      <w:r>
        <w:rPr>
          <w:rFonts w:ascii="Times New Roman"/>
          <w:b w:val="false"/>
          <w:i w:val="false"/>
          <w:color w:val="000000"/>
          <w:sz w:val="28"/>
        </w:rPr>
        <w:t>
      Құлшараф Өміршин көшесі 1/1, 1/2, 2/1, 2/2, 3/1, 3/2, 4/1, 4/2, 5/1, 5/2, 6, 7, 8/1, 8/2, 9, 10, 11/1, 11/2, 12, 13, 14, 15, 16, 17, 18;</w:t>
      </w:r>
    </w:p>
    <w:bookmarkEnd w:id="10"/>
    <w:bookmarkStart w:name="z16" w:id="11"/>
    <w:p>
      <w:pPr>
        <w:spacing w:after="0"/>
        <w:ind w:left="0"/>
        <w:jc w:val="both"/>
      </w:pPr>
      <w:r>
        <w:rPr>
          <w:rFonts w:ascii="Times New Roman"/>
          <w:b w:val="false"/>
          <w:i w:val="false"/>
          <w:color w:val="000000"/>
          <w:sz w:val="28"/>
        </w:rPr>
        <w:t>
      Тымықбай Шырдабаев көшесі 1, 2, 3, 4, 5, 6, 7, 8, 9, 10;</w:t>
      </w:r>
    </w:p>
    <w:bookmarkEnd w:id="11"/>
    <w:bookmarkStart w:name="z17" w:id="12"/>
    <w:p>
      <w:pPr>
        <w:spacing w:after="0"/>
        <w:ind w:left="0"/>
        <w:jc w:val="both"/>
      </w:pPr>
      <w:r>
        <w:rPr>
          <w:rFonts w:ascii="Times New Roman"/>
          <w:b w:val="false"/>
          <w:i w:val="false"/>
          <w:color w:val="000000"/>
          <w:sz w:val="28"/>
        </w:rPr>
        <w:t>
      Тәуелсіздік көшесі 1/1, 1/2, 2/1, 2/2, 3/1, 3/2, 4/1, 4/2, 6/1, 6/2;</w:t>
      </w:r>
    </w:p>
    <w:bookmarkEnd w:id="12"/>
    <w:bookmarkStart w:name="z18" w:id="13"/>
    <w:p>
      <w:pPr>
        <w:spacing w:after="0"/>
        <w:ind w:left="0"/>
        <w:jc w:val="both"/>
      </w:pPr>
      <w:r>
        <w:rPr>
          <w:rFonts w:ascii="Times New Roman"/>
          <w:b w:val="false"/>
          <w:i w:val="false"/>
          <w:color w:val="000000"/>
          <w:sz w:val="28"/>
        </w:rPr>
        <w:t>
      Амангелді Иманов көшесі 1/1, 1/2, 2, 4, 5, 6, 7, 8, 9, 10, 11, 12, 13, 14, 15, 16, 18, 19, 20, 21, 22, 23, 25, 27, 29, 33;</w:t>
      </w:r>
    </w:p>
    <w:bookmarkEnd w:id="13"/>
    <w:bookmarkStart w:name="z19" w:id="14"/>
    <w:p>
      <w:pPr>
        <w:spacing w:after="0"/>
        <w:ind w:left="0"/>
        <w:jc w:val="both"/>
      </w:pPr>
      <w:r>
        <w:rPr>
          <w:rFonts w:ascii="Times New Roman"/>
          <w:b w:val="false"/>
          <w:i w:val="false"/>
          <w:color w:val="000000"/>
          <w:sz w:val="28"/>
        </w:rPr>
        <w:t>
      Жамбыл көшесі 1/1, 1/2, 2/1, 2/2, 2/3, 3/1, 3/2, 5, 7, 8, 9, 10, 11, 12/1, 12/2, 13, 14, 15, 16, 17, 18, 19, 20, 21, 22, 23, 24, 25, 26, 27, 28, 29, 30, 31, 32, 33, 34, 35, 36, 37, 38;</w:t>
      </w:r>
    </w:p>
    <w:bookmarkEnd w:id="14"/>
    <w:bookmarkStart w:name="z20" w:id="15"/>
    <w:p>
      <w:pPr>
        <w:spacing w:after="0"/>
        <w:ind w:left="0"/>
        <w:jc w:val="both"/>
      </w:pPr>
      <w:r>
        <w:rPr>
          <w:rFonts w:ascii="Times New Roman"/>
          <w:b w:val="false"/>
          <w:i w:val="false"/>
          <w:color w:val="000000"/>
          <w:sz w:val="28"/>
        </w:rPr>
        <w:t>
      Нұрмұхан Жантөрин көшесі 1, 2, 3, 4, 6, 11, 12;</w:t>
      </w:r>
    </w:p>
    <w:bookmarkEnd w:id="15"/>
    <w:bookmarkStart w:name="z21" w:id="16"/>
    <w:p>
      <w:pPr>
        <w:spacing w:after="0"/>
        <w:ind w:left="0"/>
        <w:jc w:val="both"/>
      </w:pPr>
      <w:r>
        <w:rPr>
          <w:rFonts w:ascii="Times New Roman"/>
          <w:b w:val="false"/>
          <w:i w:val="false"/>
          <w:color w:val="000000"/>
          <w:sz w:val="28"/>
        </w:rPr>
        <w:t>
      Рысбай Ғабдиев көшесі 1/2, 1/3, 4/1, 4/2, 5, 6/1, 6/2, 7/1, 7/2, 8/1, 8/2, 9/1, 9/2, 10/1, 10/2, 11/1, 11/2, 12/1, 12/2, 13/1, 13/2, 14/1, 14/2, 15/1, 15/2, 16, 17/1, 17/2;</w:t>
      </w:r>
    </w:p>
    <w:bookmarkEnd w:id="16"/>
    <w:bookmarkStart w:name="z22" w:id="17"/>
    <w:p>
      <w:pPr>
        <w:spacing w:after="0"/>
        <w:ind w:left="0"/>
        <w:jc w:val="both"/>
      </w:pPr>
      <w:r>
        <w:rPr>
          <w:rFonts w:ascii="Times New Roman"/>
          <w:b w:val="false"/>
          <w:i w:val="false"/>
          <w:color w:val="000000"/>
          <w:sz w:val="28"/>
        </w:rPr>
        <w:t>
      Атабек Ахметжанов көшесі 1/1, 1/2, 2, 3/1, 3/2, 4, 5/1, 5/2, 6/1, 6/2, 7/1, 7/2, 8/1, 8/2, 9/1, 9/2, 10/1, 10/2, 11/1, 11/2, 12/1, 12/2, 13, 14, 16/1, 16/2;</w:t>
      </w:r>
    </w:p>
    <w:bookmarkEnd w:id="17"/>
    <w:bookmarkStart w:name="z23" w:id="18"/>
    <w:p>
      <w:pPr>
        <w:spacing w:after="0"/>
        <w:ind w:left="0"/>
        <w:jc w:val="both"/>
      </w:pPr>
      <w:r>
        <w:rPr>
          <w:rFonts w:ascii="Times New Roman"/>
          <w:b w:val="false"/>
          <w:i w:val="false"/>
          <w:color w:val="000000"/>
          <w:sz w:val="28"/>
        </w:rPr>
        <w:t>
      Құрманғазы Сағырбайұлы көшесі 1/1, 1/2, 2, 3, 4, 5/1, 5/2, 6, 7/1, 7/2, 8/1, 8/2, 9, 10/1, 10/2;</w:t>
      </w:r>
    </w:p>
    <w:bookmarkEnd w:id="18"/>
    <w:bookmarkStart w:name="z24" w:id="19"/>
    <w:p>
      <w:pPr>
        <w:spacing w:after="0"/>
        <w:ind w:left="0"/>
        <w:jc w:val="both"/>
      </w:pPr>
      <w:r>
        <w:rPr>
          <w:rFonts w:ascii="Times New Roman"/>
          <w:b w:val="false"/>
          <w:i w:val="false"/>
          <w:color w:val="000000"/>
          <w:sz w:val="28"/>
        </w:rPr>
        <w:t>
      Махамбет көшесі 1, 2, 3, 4, 5, 6, 7, 8, 9, 10, 11, 12, 13, 14, 15, 16, 17/1, 17/2, 18/1, 18/2, 19/1, 19/2, 20/1, 20/2, 21/1, 21/2, 22/1, 22/2, 23;</w:t>
      </w:r>
    </w:p>
    <w:bookmarkEnd w:id="19"/>
    <w:bookmarkStart w:name="z25" w:id="20"/>
    <w:p>
      <w:pPr>
        <w:spacing w:after="0"/>
        <w:ind w:left="0"/>
        <w:jc w:val="both"/>
      </w:pPr>
      <w:r>
        <w:rPr>
          <w:rFonts w:ascii="Times New Roman"/>
          <w:b w:val="false"/>
          <w:i w:val="false"/>
          <w:color w:val="000000"/>
          <w:sz w:val="28"/>
        </w:rPr>
        <w:t>
      М.Сүндетов көшесі 1, 2, 3, 4, 5, 6, 7, 8, 9, 10, 11, 12, 21а;</w:t>
      </w:r>
    </w:p>
    <w:bookmarkEnd w:id="20"/>
    <w:bookmarkStart w:name="z26" w:id="21"/>
    <w:p>
      <w:pPr>
        <w:spacing w:after="0"/>
        <w:ind w:left="0"/>
        <w:jc w:val="both"/>
      </w:pPr>
      <w:r>
        <w:rPr>
          <w:rFonts w:ascii="Times New Roman"/>
          <w:b w:val="false"/>
          <w:i w:val="false"/>
          <w:color w:val="000000"/>
          <w:sz w:val="28"/>
        </w:rPr>
        <w:t>
      Зәмзәм Есжанова көшесі 1/1, 1/2, 2, 3, 4, 5, 6, 7, 8, 9, 10, 11, 12, 13, 14, 15, 16, 17, 18, 19, 20, 21, 22, 23, 24, 25, 27, 28, 29/1, 29/2, 30, 31, 32, 33, 34, 35, 36, 37, 38, 39, 40, 41, 42;</w:t>
      </w:r>
    </w:p>
    <w:bookmarkEnd w:id="21"/>
    <w:bookmarkStart w:name="z27" w:id="22"/>
    <w:p>
      <w:pPr>
        <w:spacing w:after="0"/>
        <w:ind w:left="0"/>
        <w:jc w:val="both"/>
      </w:pPr>
      <w:r>
        <w:rPr>
          <w:rFonts w:ascii="Times New Roman"/>
          <w:b w:val="false"/>
          <w:i w:val="false"/>
          <w:color w:val="000000"/>
          <w:sz w:val="28"/>
        </w:rPr>
        <w:t>
      Мұрат Шоқпаров көшесі 1, 2, 3, 4, 5, 6, 7, 8, 9, 10, 11, 12, 13, 14, 15, 16;</w:t>
      </w:r>
    </w:p>
    <w:bookmarkEnd w:id="22"/>
    <w:bookmarkStart w:name="z28" w:id="23"/>
    <w:p>
      <w:pPr>
        <w:spacing w:after="0"/>
        <w:ind w:left="0"/>
        <w:jc w:val="both"/>
      </w:pPr>
      <w:r>
        <w:rPr>
          <w:rFonts w:ascii="Times New Roman"/>
          <w:b w:val="false"/>
          <w:i w:val="false"/>
          <w:color w:val="000000"/>
          <w:sz w:val="28"/>
        </w:rPr>
        <w:t>
      Жайық шұғыласы газетіне 50 жыл көшесі 1, 2, 3, 4, 5, 6, 7/1, 7/2, 8, 9, 10, 11, 12, 13, 15.</w:t>
      </w:r>
    </w:p>
    <w:bookmarkEnd w:id="23"/>
    <w:p>
      <w:pPr>
        <w:spacing w:after="0"/>
        <w:ind w:left="0"/>
        <w:jc w:val="left"/>
      </w:pPr>
      <w:r>
        <w:rPr>
          <w:rFonts w:ascii="Times New Roman"/>
          <w:b/>
          <w:i w:val="false"/>
          <w:color w:val="000000"/>
        </w:rPr>
        <w:t xml:space="preserve"> № 216 сайлау учаскесі</w:t>
      </w:r>
    </w:p>
    <w:bookmarkStart w:name="z30" w:id="24"/>
    <w:p>
      <w:pPr>
        <w:spacing w:after="0"/>
        <w:ind w:left="0"/>
        <w:jc w:val="both"/>
      </w:pPr>
      <w:r>
        <w:rPr>
          <w:rFonts w:ascii="Times New Roman"/>
          <w:b w:val="false"/>
          <w:i w:val="false"/>
          <w:color w:val="000000"/>
          <w:sz w:val="28"/>
        </w:rPr>
        <w:t>
      Сайлау учаскесінің орталығы: Махамбет ауылы, Өтешқали Есмағамбетов көшесі, 15, "Атырау облысы Дене шынықтыру, спорт және туризм басқармасының "Махамбет аудандық балалар-жасөспірімдер спорт мектебі" коммуналдық мемлекеттік мекемесінің ғимараты.</w:t>
      </w:r>
    </w:p>
    <w:bookmarkEnd w:id="24"/>
    <w:bookmarkStart w:name="z31" w:id="25"/>
    <w:p>
      <w:pPr>
        <w:spacing w:after="0"/>
        <w:ind w:left="0"/>
        <w:jc w:val="both"/>
      </w:pPr>
      <w:r>
        <w:rPr>
          <w:rFonts w:ascii="Times New Roman"/>
          <w:b w:val="false"/>
          <w:i w:val="false"/>
          <w:color w:val="000000"/>
          <w:sz w:val="28"/>
        </w:rPr>
        <w:t>
      Сайлау учаскесінің шекаралары: Махамбет ауылы:</w:t>
      </w:r>
    </w:p>
    <w:bookmarkEnd w:id="25"/>
    <w:bookmarkStart w:name="z32" w:id="26"/>
    <w:p>
      <w:pPr>
        <w:spacing w:after="0"/>
        <w:ind w:left="0"/>
        <w:jc w:val="both"/>
      </w:pPr>
      <w:r>
        <w:rPr>
          <w:rFonts w:ascii="Times New Roman"/>
          <w:b w:val="false"/>
          <w:i w:val="false"/>
          <w:color w:val="000000"/>
          <w:sz w:val="28"/>
        </w:rPr>
        <w:t>
      Қабдол Сарин атындағы көше 1, 2, 3/1, 3/2, 4/1, 4/2, 5, 6/1, 6/2, 7, 8, 9;</w:t>
      </w:r>
    </w:p>
    <w:bookmarkEnd w:id="26"/>
    <w:bookmarkStart w:name="z33" w:id="27"/>
    <w:p>
      <w:pPr>
        <w:spacing w:after="0"/>
        <w:ind w:left="0"/>
        <w:jc w:val="both"/>
      </w:pPr>
      <w:r>
        <w:rPr>
          <w:rFonts w:ascii="Times New Roman"/>
          <w:b w:val="false"/>
          <w:i w:val="false"/>
          <w:color w:val="000000"/>
          <w:sz w:val="28"/>
        </w:rPr>
        <w:t>
      Құспан Олжабаев атындағы көше 1/1, 1/2, 2/1, 2/2, 3/1, 3/2, 3/3, 4, 5/1, 5/2, 6/1, 6/2;</w:t>
      </w:r>
    </w:p>
    <w:bookmarkEnd w:id="27"/>
    <w:bookmarkStart w:name="z34" w:id="28"/>
    <w:p>
      <w:pPr>
        <w:spacing w:after="0"/>
        <w:ind w:left="0"/>
        <w:jc w:val="both"/>
      </w:pPr>
      <w:r>
        <w:rPr>
          <w:rFonts w:ascii="Times New Roman"/>
          <w:b w:val="false"/>
          <w:i w:val="false"/>
          <w:color w:val="000000"/>
          <w:sz w:val="28"/>
        </w:rPr>
        <w:t>
      Дощу Шененов атындағы көше 1, 2, 3, 4/1, 4/2, 4/3, 5, 6/1, 6/2, 7/1, 7/2, 8/1, 8/2, 8/3, 9/1, 9/2, 10/1, 10/2, 11/1, 11/2, 12/1, 12/2, 14/1, 14/2, 15, 16, 17, 18, 19, 20, 21, 22, 23, 24, 25, 26, 27, 28, 29, 30, 31, 32, 33, 34, 35, 36, 37, 38, 39;</w:t>
      </w:r>
    </w:p>
    <w:bookmarkEnd w:id="28"/>
    <w:bookmarkStart w:name="z35" w:id="29"/>
    <w:p>
      <w:pPr>
        <w:spacing w:after="0"/>
        <w:ind w:left="0"/>
        <w:jc w:val="both"/>
      </w:pPr>
      <w:r>
        <w:rPr>
          <w:rFonts w:ascii="Times New Roman"/>
          <w:b w:val="false"/>
          <w:i w:val="false"/>
          <w:color w:val="000000"/>
          <w:sz w:val="28"/>
        </w:rPr>
        <w:t>
      Омар Төлешов көшесі 1, 2, 3, 4/1, 4/2, 5, 6/1, 6/2, 7, 8/1, 8/2, 9, 10/1, 10/2, 11/1, 11/2, 12, 13, 14, 15, 17, 18, 20, 22, 23, 24, 25, 26, 27, 28, 29, 30, 31;</w:t>
      </w:r>
    </w:p>
    <w:bookmarkEnd w:id="29"/>
    <w:bookmarkStart w:name="z36" w:id="30"/>
    <w:p>
      <w:pPr>
        <w:spacing w:after="0"/>
        <w:ind w:left="0"/>
        <w:jc w:val="both"/>
      </w:pPr>
      <w:r>
        <w:rPr>
          <w:rFonts w:ascii="Times New Roman"/>
          <w:b w:val="false"/>
          <w:i w:val="false"/>
          <w:color w:val="000000"/>
          <w:sz w:val="28"/>
        </w:rPr>
        <w:t>
      Уәли Жайықов атындағы көше 1, 2, 3/1, 3/2, 4, 5/1, 5/2, 6/1, 6/2, 7/1, 7/2, 8, 9/1, 9/2, 10, 11/1, 11/2, 12, 13, 14, 15;</w:t>
      </w:r>
    </w:p>
    <w:bookmarkEnd w:id="30"/>
    <w:bookmarkStart w:name="z37" w:id="31"/>
    <w:p>
      <w:pPr>
        <w:spacing w:after="0"/>
        <w:ind w:left="0"/>
        <w:jc w:val="both"/>
      </w:pPr>
      <w:r>
        <w:rPr>
          <w:rFonts w:ascii="Times New Roman"/>
          <w:b w:val="false"/>
          <w:i w:val="false"/>
          <w:color w:val="000000"/>
          <w:sz w:val="28"/>
        </w:rPr>
        <w:t>
      Жаңа құрылыс көшесі 1, 2, 3, 4, 5, 6/1, 6/2, 7/1, 7/2, 8, 9/1, 9/2, 10, 11/1, 11/2, 14, 15, 16, 17, 18;</w:t>
      </w:r>
    </w:p>
    <w:bookmarkEnd w:id="31"/>
    <w:bookmarkStart w:name="z38" w:id="32"/>
    <w:p>
      <w:pPr>
        <w:spacing w:after="0"/>
        <w:ind w:left="0"/>
        <w:jc w:val="both"/>
      </w:pPr>
      <w:r>
        <w:rPr>
          <w:rFonts w:ascii="Times New Roman"/>
          <w:b w:val="false"/>
          <w:i w:val="false"/>
          <w:color w:val="000000"/>
          <w:sz w:val="28"/>
        </w:rPr>
        <w:t>
      Өтешқали Есмағамбетов көшесі 1, 2, 3, 4, 5, 6, 7, 8, 9, 10, 11, 12, 12/1, 12/2, 14, 15, 16/1, 16/2, 18/1, 18/2, 18/2а, 19, 20/1, 20/2, 21, 22/1, 22/2, 23, 24, 25, 26/1, 26/2, 27, 28/1, 28/2, 28/3, 28/4, 29, 30, 31, 32/1, 32/2, 34, 36, 38, 40, 42;</w:t>
      </w:r>
    </w:p>
    <w:bookmarkEnd w:id="32"/>
    <w:bookmarkStart w:name="z39" w:id="33"/>
    <w:p>
      <w:pPr>
        <w:spacing w:after="0"/>
        <w:ind w:left="0"/>
        <w:jc w:val="both"/>
      </w:pPr>
      <w:r>
        <w:rPr>
          <w:rFonts w:ascii="Times New Roman"/>
          <w:b w:val="false"/>
          <w:i w:val="false"/>
          <w:color w:val="000000"/>
          <w:sz w:val="28"/>
        </w:rPr>
        <w:t>
      Оңайбаев Айдын Тлепович көшесі 1, 1а, 2, 3, 3а, 4, 5, 6, 7, 8, 9, 10, 11, 12, 13, 14, 15, 16, 17, 18, 19, 20, 21, 22, 22а, 23, 24, 25, 26, 27, 28, 29, 30, 31б, 32, 32а, 33, 34, 35, 36, 37, 38, 39, 40, 41, 49, 50, 52, 53, 56, 57, 58, 61, 64, 64а, 67, 70, 71, 72, 74/1, 74/2, 76, 82, 86, 87, 96, 104, 113, 114, 118, 119, 129, 155;</w:t>
      </w:r>
    </w:p>
    <w:bookmarkEnd w:id="33"/>
    <w:bookmarkStart w:name="z40" w:id="34"/>
    <w:p>
      <w:pPr>
        <w:spacing w:after="0"/>
        <w:ind w:left="0"/>
        <w:jc w:val="both"/>
      </w:pPr>
      <w:r>
        <w:rPr>
          <w:rFonts w:ascii="Times New Roman"/>
          <w:b w:val="false"/>
          <w:i w:val="false"/>
          <w:color w:val="000000"/>
          <w:sz w:val="28"/>
        </w:rPr>
        <w:t>
      Д.Қонаев көшесі 1, 2, 3, 4, 5, 6, 7, 8, 9, 10, 11, 12, 13, 14, 15, 16, 66;</w:t>
      </w:r>
    </w:p>
    <w:bookmarkEnd w:id="34"/>
    <w:bookmarkStart w:name="z41" w:id="35"/>
    <w:p>
      <w:pPr>
        <w:spacing w:after="0"/>
        <w:ind w:left="0"/>
        <w:jc w:val="both"/>
      </w:pPr>
      <w:r>
        <w:rPr>
          <w:rFonts w:ascii="Times New Roman"/>
          <w:b w:val="false"/>
          <w:i w:val="false"/>
          <w:color w:val="000000"/>
          <w:sz w:val="28"/>
        </w:rPr>
        <w:t>
      Әбілхайыр хан көшесі 1, 2, 3, 4, 5, 6, 7, 8, 9, 10, 11, 12, 13, 14, 15, 16, 17, 18, 19, 20, 21, 22, 23, 24, 25, 26, 27, 28, 29, 30, 31, 32, 33, 34, 35, 36, 37, 38, 39, 40, 41, 42, 43, 77, 107;</w:t>
      </w:r>
    </w:p>
    <w:bookmarkEnd w:id="35"/>
    <w:bookmarkStart w:name="z42" w:id="36"/>
    <w:p>
      <w:pPr>
        <w:spacing w:after="0"/>
        <w:ind w:left="0"/>
        <w:jc w:val="both"/>
      </w:pPr>
      <w:r>
        <w:rPr>
          <w:rFonts w:ascii="Times New Roman"/>
          <w:b w:val="false"/>
          <w:i w:val="false"/>
          <w:color w:val="000000"/>
          <w:sz w:val="28"/>
        </w:rPr>
        <w:t>
      Мағжан Жұмабаев көшесі 1, 2, 3, 4, 5, 6, 7, 8, 9, 10, 11;</w:t>
      </w:r>
    </w:p>
    <w:bookmarkEnd w:id="36"/>
    <w:bookmarkStart w:name="z43" w:id="37"/>
    <w:p>
      <w:pPr>
        <w:spacing w:after="0"/>
        <w:ind w:left="0"/>
        <w:jc w:val="both"/>
      </w:pPr>
      <w:r>
        <w:rPr>
          <w:rFonts w:ascii="Times New Roman"/>
          <w:b w:val="false"/>
          <w:i w:val="false"/>
          <w:color w:val="000000"/>
          <w:sz w:val="28"/>
        </w:rPr>
        <w:t>
      "Самал" шағын ауданы 1, 2, 3, 4, 5, 6, 7, 8, 9, 10, 11, 12, 13, 14, 15, 16, 17, 31;</w:t>
      </w:r>
    </w:p>
    <w:bookmarkEnd w:id="37"/>
    <w:bookmarkStart w:name="z44" w:id="38"/>
    <w:p>
      <w:pPr>
        <w:spacing w:after="0"/>
        <w:ind w:left="0"/>
        <w:jc w:val="both"/>
      </w:pPr>
      <w:r>
        <w:rPr>
          <w:rFonts w:ascii="Times New Roman"/>
          <w:b w:val="false"/>
          <w:i w:val="false"/>
          <w:color w:val="000000"/>
          <w:sz w:val="28"/>
        </w:rPr>
        <w:t>
      Жайық шұғыласы газетіне 50 жыл көшесі 17, 20/1, 20/2, 20/3, 20/4, 20/5, 20/6, 20/7, 20/8, 20/9, 20/10, 20/11, 20/12, 20/13, 20/14, 20/15, 20/16, 20/17, 20/18, 25/1, 25/2, 25/3, 25/4, 25/5, 25/6, 25/7, 25/8, 25/9, 25/10, 25/11, 25/12, 25/13, 25/14, 25/15, 25/16, 25/17, 25/18, 24, 22/1, 22/2, 22/3, 22/4, 22/5, 22/6, 22/7, 22/8, 22/9, 22/10, 22/11, 22/12, 22/13, 22/14, 22/15, 22/16, 22/17, 22/18, 27, 28, 30, 36;</w:t>
      </w:r>
    </w:p>
    <w:bookmarkEnd w:id="38"/>
    <w:bookmarkStart w:name="z45" w:id="39"/>
    <w:p>
      <w:pPr>
        <w:spacing w:after="0"/>
        <w:ind w:left="0"/>
        <w:jc w:val="both"/>
      </w:pPr>
      <w:r>
        <w:rPr>
          <w:rFonts w:ascii="Times New Roman"/>
          <w:b w:val="false"/>
          <w:i w:val="false"/>
          <w:color w:val="000000"/>
          <w:sz w:val="28"/>
        </w:rPr>
        <w:t>
      Мұрат Ерғалиев көшесі 1, 2, 3, 4, 5, 6, 7, 8, 9, 10, 11, 12, 13, 14, 15, 16, 17, 19, 20, 21, 22, 23, 24/1, 24/2, 25, 26, 27, 28, 29, 30, 31, 32, 33, 34, 35, 36, 37, 38, 39, 40/1, 40/2, 42/1, 42/2, 44/1, 44/2, 46/1, 46/2, 48/1, 48/2, 50/1, 50/2, 51, 52, 53, 54, 55, 56, 57, 58, 59, 60, 61, 62, 63, 64, 65, 66, 67, 68, 70.</w:t>
      </w:r>
    </w:p>
    <w:bookmarkEnd w:id="39"/>
    <w:p>
      <w:pPr>
        <w:spacing w:after="0"/>
        <w:ind w:left="0"/>
        <w:jc w:val="left"/>
      </w:pPr>
      <w:r>
        <w:rPr>
          <w:rFonts w:ascii="Times New Roman"/>
          <w:b/>
          <w:i w:val="false"/>
          <w:color w:val="000000"/>
        </w:rPr>
        <w:t xml:space="preserve"> № 217 сайлау учаскесі</w:t>
      </w:r>
    </w:p>
    <w:bookmarkStart w:name="z47" w:id="40"/>
    <w:p>
      <w:pPr>
        <w:spacing w:after="0"/>
        <w:ind w:left="0"/>
        <w:jc w:val="both"/>
      </w:pPr>
      <w:r>
        <w:rPr>
          <w:rFonts w:ascii="Times New Roman"/>
          <w:b w:val="false"/>
          <w:i w:val="false"/>
          <w:color w:val="000000"/>
          <w:sz w:val="28"/>
        </w:rPr>
        <w:t>
      Сайлау учаскесінің орталығы: Махамбет ауылы, "Шұғыла" шағын ауданы, Қазбек би көшесі, 40А, "Атырау облысы Білім беру басқармасының Махамбет ауданы білім бөлімінің "Дүйсенғали Төленов атындағы жалпы орта білім беретін мектеп" коммуналдық мемлекеттік мекемесінің ғимараты.</w:t>
      </w:r>
    </w:p>
    <w:bookmarkEnd w:id="40"/>
    <w:bookmarkStart w:name="z48" w:id="41"/>
    <w:p>
      <w:pPr>
        <w:spacing w:after="0"/>
        <w:ind w:left="0"/>
        <w:jc w:val="both"/>
      </w:pPr>
      <w:r>
        <w:rPr>
          <w:rFonts w:ascii="Times New Roman"/>
          <w:b w:val="false"/>
          <w:i w:val="false"/>
          <w:color w:val="000000"/>
          <w:sz w:val="28"/>
        </w:rPr>
        <w:t>
      Сайлау учаскесінің шекаралары: Махамбет ауылы:</w:t>
      </w:r>
    </w:p>
    <w:bookmarkEnd w:id="41"/>
    <w:bookmarkStart w:name="z49" w:id="42"/>
    <w:p>
      <w:pPr>
        <w:spacing w:after="0"/>
        <w:ind w:left="0"/>
        <w:jc w:val="both"/>
      </w:pPr>
      <w:r>
        <w:rPr>
          <w:rFonts w:ascii="Times New Roman"/>
          <w:b w:val="false"/>
          <w:i w:val="false"/>
          <w:color w:val="000000"/>
          <w:sz w:val="28"/>
        </w:rPr>
        <w:t>
      Мұхтар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42"/>
    <w:bookmarkStart w:name="z50" w:id="43"/>
    <w:p>
      <w:pPr>
        <w:spacing w:after="0"/>
        <w:ind w:left="0"/>
        <w:jc w:val="both"/>
      </w:pPr>
      <w:r>
        <w:rPr>
          <w:rFonts w:ascii="Times New Roman"/>
          <w:b w:val="false"/>
          <w:i w:val="false"/>
          <w:color w:val="000000"/>
          <w:sz w:val="28"/>
        </w:rPr>
        <w:t>
      Әйтеке би көшесі 1, 2, 3, 4, 5, 6, 7, 9, 10, 11, 12, 13, 14, 15, 16, 22, 23, 26, 27, 28, 29, 31, 34, 35, 51, 60;</w:t>
      </w:r>
    </w:p>
    <w:bookmarkEnd w:id="43"/>
    <w:bookmarkStart w:name="z51" w:id="44"/>
    <w:p>
      <w:pPr>
        <w:spacing w:after="0"/>
        <w:ind w:left="0"/>
        <w:jc w:val="both"/>
      </w:pPr>
      <w:r>
        <w:rPr>
          <w:rFonts w:ascii="Times New Roman"/>
          <w:b w:val="false"/>
          <w:i w:val="false"/>
          <w:color w:val="000000"/>
          <w:sz w:val="28"/>
        </w:rPr>
        <w:t>
      Қазыбек би көшесі 1, 3, 4, 5, 6, 7, 8, 8а, 10, 11, 12, 13, 14, 15, 16, 69;</w:t>
      </w:r>
    </w:p>
    <w:bookmarkEnd w:id="44"/>
    <w:bookmarkStart w:name="z52" w:id="45"/>
    <w:p>
      <w:pPr>
        <w:spacing w:after="0"/>
        <w:ind w:left="0"/>
        <w:jc w:val="both"/>
      </w:pPr>
      <w:r>
        <w:rPr>
          <w:rFonts w:ascii="Times New Roman"/>
          <w:b w:val="false"/>
          <w:i w:val="false"/>
          <w:color w:val="000000"/>
          <w:sz w:val="28"/>
        </w:rPr>
        <w:t>
      Төле би көшесі 1, 2, 3, 4, 5, 6, 7, 8, 9, 10, 11, 12, 13, 14, 15, 16, 18, 19, 20, 21, 22, 23, 24, 95;</w:t>
      </w:r>
    </w:p>
    <w:bookmarkEnd w:id="45"/>
    <w:bookmarkStart w:name="z53" w:id="46"/>
    <w:p>
      <w:pPr>
        <w:spacing w:after="0"/>
        <w:ind w:left="0"/>
        <w:jc w:val="both"/>
      </w:pPr>
      <w:r>
        <w:rPr>
          <w:rFonts w:ascii="Times New Roman"/>
          <w:b w:val="false"/>
          <w:i w:val="false"/>
          <w:color w:val="000000"/>
          <w:sz w:val="28"/>
        </w:rPr>
        <w:t>
      Қаршымбай Ахмедияров көшесі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46"/>
    <w:bookmarkStart w:name="z54" w:id="47"/>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 42, 43, 44, 45, 46, 47, 48, 49, 50, 51, 52, 53, 54, 55, 56, 57, 58;</w:t>
      </w:r>
    </w:p>
    <w:bookmarkEnd w:id="47"/>
    <w:bookmarkStart w:name="z55" w:id="48"/>
    <w:p>
      <w:pPr>
        <w:spacing w:after="0"/>
        <w:ind w:left="0"/>
        <w:jc w:val="both"/>
      </w:pPr>
      <w:r>
        <w:rPr>
          <w:rFonts w:ascii="Times New Roman"/>
          <w:b w:val="false"/>
          <w:i w:val="false"/>
          <w:color w:val="000000"/>
          <w:sz w:val="28"/>
        </w:rPr>
        <w:t>
      Омар Юсупов көшесі 1, 2, 3, 4, 5, 6, 7, 8, 9, 10, 11, 12, 13, 14, 15, 16, 17, 18, 19, 20, 21, 22; 23, 24, 25, 26, 27, 28, 29, 30, 31, 32, 33, 34, 35, 36, 37, 38, 39, 40, 41, 42, 43, 44, 45, 46, 47, 48, 49, 50, 51, 52, 53, 54, 55, 56, 57, 58, 59, 60, 61, 62, 63, 64, 65, 66, 67, 68, 69;</w:t>
      </w:r>
    </w:p>
    <w:bookmarkEnd w:id="48"/>
    <w:bookmarkStart w:name="z56" w:id="49"/>
    <w:p>
      <w:pPr>
        <w:spacing w:after="0"/>
        <w:ind w:left="0"/>
        <w:jc w:val="both"/>
      </w:pPr>
      <w:r>
        <w:rPr>
          <w:rFonts w:ascii="Times New Roman"/>
          <w:b w:val="false"/>
          <w:i w:val="false"/>
          <w:color w:val="000000"/>
          <w:sz w:val="28"/>
        </w:rPr>
        <w:t>
      Өтешқали Есмағамбетов көшесі 50, 51, 52, 53, 54, 55, 56, 57, 58, 59, 60, 61, 62, 63, 64, 65, 66, 67, 68, 69, 70, 71, 72, 73, 74, 75, 76, 77, 78, 79, 80, 81, 82, 83, 84, 85, 86, 87, 88, 90, 91, 92, 93, 94, 95, 96, 97, 98, 99, 100;</w:t>
      </w:r>
    </w:p>
    <w:bookmarkEnd w:id="49"/>
    <w:bookmarkStart w:name="z57" w:id="50"/>
    <w:p>
      <w:pPr>
        <w:spacing w:after="0"/>
        <w:ind w:left="0"/>
        <w:jc w:val="both"/>
      </w:pPr>
      <w:r>
        <w:rPr>
          <w:rFonts w:ascii="Times New Roman"/>
          <w:b w:val="false"/>
          <w:i w:val="false"/>
          <w:color w:val="000000"/>
          <w:sz w:val="28"/>
        </w:rPr>
        <w:t>
      Жұмекен Нәжімеденов көшесі 1, 2, 3, 4, 5, 6, 7, 8, 9, 9а, 10, 11, 12, 13, 14, 15, 16, 17, 18, 19, 20, 21, 22, 23, 24, 25, 26, 27, 28, 29, 30, 33, 41, 52, 53, 55, 56, 58, 60, 61, 65, 67;</w:t>
      </w:r>
    </w:p>
    <w:bookmarkEnd w:id="50"/>
    <w:bookmarkStart w:name="z58" w:id="51"/>
    <w:p>
      <w:pPr>
        <w:spacing w:after="0"/>
        <w:ind w:left="0"/>
        <w:jc w:val="both"/>
      </w:pPr>
      <w:r>
        <w:rPr>
          <w:rFonts w:ascii="Times New Roman"/>
          <w:b w:val="false"/>
          <w:i w:val="false"/>
          <w:color w:val="000000"/>
          <w:sz w:val="28"/>
        </w:rPr>
        <w:t>
      "Наркескен" шағын ауданы 1, 2, 3, 4, 5, 6, 7, 8, 9;</w:t>
      </w:r>
    </w:p>
    <w:bookmarkEnd w:id="51"/>
    <w:bookmarkStart w:name="z59" w:id="52"/>
    <w:p>
      <w:pPr>
        <w:spacing w:after="0"/>
        <w:ind w:left="0"/>
        <w:jc w:val="both"/>
      </w:pPr>
      <w:r>
        <w:rPr>
          <w:rFonts w:ascii="Times New Roman"/>
          <w:b w:val="false"/>
          <w:i w:val="false"/>
          <w:color w:val="000000"/>
          <w:sz w:val="28"/>
        </w:rPr>
        <w:t>
      Нұрғиса Тілендиев көшесі 1, 2, 3, 4, 5, 6, 7, 8, 9, 10, 11, 12, 13, 14, 15, 16, 17, 18, 19, 20, 21, 22, 23, 24, 25, 26, 27, 28, 29, 30, 31, 32, 33, 34, 35, 36, 37, 38, 39, 40, 41, 42, 43, 44, 45, 46, 47, 48, 49, 50, 51, 52, 53, 54, 55, 56, 56а;</w:t>
      </w:r>
    </w:p>
    <w:bookmarkEnd w:id="52"/>
    <w:bookmarkStart w:name="z60" w:id="53"/>
    <w:p>
      <w:pPr>
        <w:spacing w:after="0"/>
        <w:ind w:left="0"/>
        <w:jc w:val="both"/>
      </w:pPr>
      <w:r>
        <w:rPr>
          <w:rFonts w:ascii="Times New Roman"/>
          <w:b w:val="false"/>
          <w:i w:val="false"/>
          <w:color w:val="000000"/>
          <w:sz w:val="28"/>
        </w:rPr>
        <w:t>
      Оралхан Бөкей көшесі 33, 74, 76, 112;</w:t>
      </w:r>
    </w:p>
    <w:bookmarkEnd w:id="53"/>
    <w:bookmarkStart w:name="z61" w:id="54"/>
    <w:p>
      <w:pPr>
        <w:spacing w:after="0"/>
        <w:ind w:left="0"/>
        <w:jc w:val="both"/>
      </w:pPr>
      <w:r>
        <w:rPr>
          <w:rFonts w:ascii="Times New Roman"/>
          <w:b w:val="false"/>
          <w:i w:val="false"/>
          <w:color w:val="000000"/>
          <w:sz w:val="28"/>
        </w:rPr>
        <w:t>
      Қорқыт Байзақов көшесі 1, 2, 3, 4, 5, 6, 7, 8, 9, 10, 11, 12, 13, 14, 15, 16, 17, 18, 19, 20, 21, 22, 23, 24, 25, 26, 27, 28, 29, 30, 31, 32, 33, 34, 35, 36, 37, 38, 39, 40, 41, 42, 43, 44, 45, 46, 47, 48, 49, 57, 61;</w:t>
      </w:r>
    </w:p>
    <w:bookmarkEnd w:id="54"/>
    <w:bookmarkStart w:name="z62" w:id="55"/>
    <w:p>
      <w:pPr>
        <w:spacing w:after="0"/>
        <w:ind w:left="0"/>
        <w:jc w:val="both"/>
      </w:pPr>
      <w:r>
        <w:rPr>
          <w:rFonts w:ascii="Times New Roman"/>
          <w:b w:val="false"/>
          <w:i w:val="false"/>
          <w:color w:val="000000"/>
          <w:sz w:val="28"/>
        </w:rPr>
        <w:t>
      Қабижан Салыхов көшесі 1, 2, 3, 4, 5, 6, 7, 8, 9, 10, 11, 12, 13, 14, 15, 16, 17, 18;</w:t>
      </w:r>
    </w:p>
    <w:bookmarkEnd w:id="55"/>
    <w:bookmarkStart w:name="z63" w:id="56"/>
    <w:p>
      <w:pPr>
        <w:spacing w:after="0"/>
        <w:ind w:left="0"/>
        <w:jc w:val="both"/>
      </w:pPr>
      <w:r>
        <w:rPr>
          <w:rFonts w:ascii="Times New Roman"/>
          <w:b w:val="false"/>
          <w:i w:val="false"/>
          <w:color w:val="000000"/>
          <w:sz w:val="28"/>
        </w:rPr>
        <w:t>
      Отырар көшесі 1, 2, 3, 4, 5, 6, 7, 8, 9, 10, 11, 12, 13;</w:t>
      </w:r>
    </w:p>
    <w:bookmarkEnd w:id="56"/>
    <w:bookmarkStart w:name="z64" w:id="57"/>
    <w:p>
      <w:pPr>
        <w:spacing w:after="0"/>
        <w:ind w:left="0"/>
        <w:jc w:val="both"/>
      </w:pPr>
      <w:r>
        <w:rPr>
          <w:rFonts w:ascii="Times New Roman"/>
          <w:b w:val="false"/>
          <w:i w:val="false"/>
          <w:color w:val="000000"/>
          <w:sz w:val="28"/>
        </w:rPr>
        <w:t>
      Сембай Бердімұратов көшесі 1, 2, 3, 4, 5, 6, 7, 8, 9, 10, 11, 12, 13, 14;</w:t>
      </w:r>
    </w:p>
    <w:bookmarkEnd w:id="57"/>
    <w:bookmarkStart w:name="z65" w:id="58"/>
    <w:p>
      <w:pPr>
        <w:spacing w:after="0"/>
        <w:ind w:left="0"/>
        <w:jc w:val="both"/>
      </w:pPr>
      <w:r>
        <w:rPr>
          <w:rFonts w:ascii="Times New Roman"/>
          <w:b w:val="false"/>
          <w:i w:val="false"/>
          <w:color w:val="000000"/>
          <w:sz w:val="28"/>
        </w:rPr>
        <w:t>
      "Шұғыла" шағын ауданы 1, 2, 3, 4, 5, 6, 7, 8, 9, 10;</w:t>
      </w:r>
    </w:p>
    <w:bookmarkEnd w:id="58"/>
    <w:bookmarkStart w:name="z66" w:id="59"/>
    <w:p>
      <w:pPr>
        <w:spacing w:after="0"/>
        <w:ind w:left="0"/>
        <w:jc w:val="both"/>
      </w:pPr>
      <w:r>
        <w:rPr>
          <w:rFonts w:ascii="Times New Roman"/>
          <w:b w:val="false"/>
          <w:i w:val="false"/>
          <w:color w:val="000000"/>
          <w:sz w:val="28"/>
        </w:rPr>
        <w:t>
      Керей хан көшесі 1, 2, 3, 4, 5, 6, 7, 8, 9, 10;</w:t>
      </w:r>
    </w:p>
    <w:bookmarkEnd w:id="59"/>
    <w:bookmarkStart w:name="z67" w:id="60"/>
    <w:p>
      <w:pPr>
        <w:spacing w:after="0"/>
        <w:ind w:left="0"/>
        <w:jc w:val="both"/>
      </w:pPr>
      <w:r>
        <w:rPr>
          <w:rFonts w:ascii="Times New Roman"/>
          <w:b w:val="false"/>
          <w:i w:val="false"/>
          <w:color w:val="000000"/>
          <w:sz w:val="28"/>
        </w:rPr>
        <w:t>
      Тәуке хан көшесі 1, 2, 3, 4, 5, 6, 7, 8, 9, 10;</w:t>
      </w:r>
    </w:p>
    <w:bookmarkEnd w:id="60"/>
    <w:bookmarkStart w:name="z68" w:id="61"/>
    <w:p>
      <w:pPr>
        <w:spacing w:after="0"/>
        <w:ind w:left="0"/>
        <w:jc w:val="both"/>
      </w:pPr>
      <w:r>
        <w:rPr>
          <w:rFonts w:ascii="Times New Roman"/>
          <w:b w:val="false"/>
          <w:i w:val="false"/>
          <w:color w:val="000000"/>
          <w:sz w:val="28"/>
        </w:rPr>
        <w:t>
      Жібек жолы көшесі 1, 2, 3, 4, 5, 6, 7, 8, 9, 10, 11, 12;</w:t>
      </w:r>
    </w:p>
    <w:bookmarkEnd w:id="61"/>
    <w:bookmarkStart w:name="z69" w:id="62"/>
    <w:p>
      <w:pPr>
        <w:spacing w:after="0"/>
        <w:ind w:left="0"/>
        <w:jc w:val="both"/>
      </w:pPr>
      <w:r>
        <w:rPr>
          <w:rFonts w:ascii="Times New Roman"/>
          <w:b w:val="false"/>
          <w:i w:val="false"/>
          <w:color w:val="000000"/>
          <w:sz w:val="28"/>
        </w:rPr>
        <w:t>
      Бурабай көшесі 1, 2, 3, 4, 5, 6, 7, 8, 9, 10, 11, 12, 13, 14;</w:t>
      </w:r>
    </w:p>
    <w:bookmarkEnd w:id="62"/>
    <w:bookmarkStart w:name="z70" w:id="63"/>
    <w:p>
      <w:pPr>
        <w:spacing w:after="0"/>
        <w:ind w:left="0"/>
        <w:jc w:val="both"/>
      </w:pPr>
      <w:r>
        <w:rPr>
          <w:rFonts w:ascii="Times New Roman"/>
          <w:b w:val="false"/>
          <w:i w:val="false"/>
          <w:color w:val="000000"/>
          <w:sz w:val="28"/>
        </w:rPr>
        <w:t>
      Қабанбай батыр көшесі 1, 2, 3, 4, 5, 6, 7, 8, 9, 10, 11, 12, 13, 14, 15.</w:t>
      </w:r>
    </w:p>
    <w:bookmarkEnd w:id="63"/>
    <w:p>
      <w:pPr>
        <w:spacing w:after="0"/>
        <w:ind w:left="0"/>
        <w:jc w:val="left"/>
      </w:pPr>
      <w:r>
        <w:rPr>
          <w:rFonts w:ascii="Times New Roman"/>
          <w:b/>
          <w:i w:val="false"/>
          <w:color w:val="000000"/>
        </w:rPr>
        <w:t xml:space="preserve"> № 218 сайлау учаскесі</w:t>
      </w:r>
    </w:p>
    <w:bookmarkStart w:name="z72" w:id="64"/>
    <w:p>
      <w:pPr>
        <w:spacing w:after="0"/>
        <w:ind w:left="0"/>
        <w:jc w:val="both"/>
      </w:pPr>
      <w:r>
        <w:rPr>
          <w:rFonts w:ascii="Times New Roman"/>
          <w:b w:val="false"/>
          <w:i w:val="false"/>
          <w:color w:val="000000"/>
          <w:sz w:val="28"/>
        </w:rPr>
        <w:t>
      Сайлау учаскесінің орталығы: Махамбет ауылы, Мұрат Шоқпаров көшесі, 117, "Атырау облысы Білім беру басқармасының Махамбет ауданы білім бөлімінің "Оңай Шонаев атындағы орта мектебі" коммуналдық мемлекеттік мекемесінің ғимараты.</w:t>
      </w:r>
    </w:p>
    <w:bookmarkEnd w:id="64"/>
    <w:bookmarkStart w:name="z73" w:id="65"/>
    <w:p>
      <w:pPr>
        <w:spacing w:after="0"/>
        <w:ind w:left="0"/>
        <w:jc w:val="both"/>
      </w:pPr>
      <w:r>
        <w:rPr>
          <w:rFonts w:ascii="Times New Roman"/>
          <w:b w:val="false"/>
          <w:i w:val="false"/>
          <w:color w:val="000000"/>
          <w:sz w:val="28"/>
        </w:rPr>
        <w:t>
      Сайлау учаскелерінің шекаралары: Махамбет ауылы:</w:t>
      </w:r>
    </w:p>
    <w:bookmarkEnd w:id="65"/>
    <w:bookmarkStart w:name="z74" w:id="66"/>
    <w:p>
      <w:pPr>
        <w:spacing w:after="0"/>
        <w:ind w:left="0"/>
        <w:jc w:val="both"/>
      </w:pPr>
      <w:r>
        <w:rPr>
          <w:rFonts w:ascii="Times New Roman"/>
          <w:b w:val="false"/>
          <w:i w:val="false"/>
          <w:color w:val="000000"/>
          <w:sz w:val="28"/>
        </w:rPr>
        <w:t>
      Абай көшесі 95, 96, 97, 99, 100, 101, 102, 103, 104, 105, 106, 107, 108, 109, 109/1, 110, 111, 112, 113, 114, 115, 116, 117, 119, 121, 122, 123, 124, 125, 126, 127, 128, 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66"/>
    <w:bookmarkStart w:name="z75" w:id="67"/>
    <w:p>
      <w:pPr>
        <w:spacing w:after="0"/>
        <w:ind w:left="0"/>
        <w:jc w:val="both"/>
      </w:pPr>
      <w:r>
        <w:rPr>
          <w:rFonts w:ascii="Times New Roman"/>
          <w:b w:val="false"/>
          <w:i w:val="false"/>
          <w:color w:val="000000"/>
          <w:sz w:val="28"/>
        </w:rPr>
        <w:t>
      Мұрат Шоқпаров көшесі 17, 18, 19, 20, 21, 22, 23, 24, 25, 26, 27, 28, 29, 30, 31, 32, 33/1, 33/2, 34, 35, 36, 37, 38, 39, 40, 41, 42, 43, 44, 45, 46, 47, 48, 49, 50, 51, 52, 53, 54, 55, 56, 57, 58, 59, 60, 61, 64, 67, 68, 69, 70, 71, 73, 74, 75, 76, 77, 78, 79, 80, 81, 82, 83, 84, 85, 86, 87, 88, 89, 90, 92, 93, 94, 95, 96/1, 96/2, 97, 98, 99, 101, 102, 104, 105, 106;</w:t>
      </w:r>
    </w:p>
    <w:bookmarkEnd w:id="67"/>
    <w:bookmarkStart w:name="z76" w:id="68"/>
    <w:p>
      <w:pPr>
        <w:spacing w:after="0"/>
        <w:ind w:left="0"/>
        <w:jc w:val="both"/>
      </w:pPr>
      <w:r>
        <w:rPr>
          <w:rFonts w:ascii="Times New Roman"/>
          <w:b w:val="false"/>
          <w:i w:val="false"/>
          <w:color w:val="000000"/>
          <w:sz w:val="28"/>
        </w:rPr>
        <w:t>
      Дина Нұрпейісова көшесі 1, 2, 3, 4, 5, 6, 7, 8, 9, 11, 13, 15, 17/1, 17/2;</w:t>
      </w:r>
    </w:p>
    <w:bookmarkEnd w:id="68"/>
    <w:bookmarkStart w:name="z77" w:id="69"/>
    <w:p>
      <w:pPr>
        <w:spacing w:after="0"/>
        <w:ind w:left="0"/>
        <w:jc w:val="both"/>
      </w:pPr>
      <w:r>
        <w:rPr>
          <w:rFonts w:ascii="Times New Roman"/>
          <w:b w:val="false"/>
          <w:i w:val="false"/>
          <w:color w:val="000000"/>
          <w:sz w:val="28"/>
        </w:rPr>
        <w:t>
      Қ.Қабенов атындағы көше 1/1, 1/2, 2/1, 2/2, 3, 4, 5, 6, 7, 8, 9, 10, 11, 12, 13, 15, 16, 17, 18;</w:t>
      </w:r>
    </w:p>
    <w:bookmarkEnd w:id="69"/>
    <w:bookmarkStart w:name="z78" w:id="70"/>
    <w:p>
      <w:pPr>
        <w:spacing w:after="0"/>
        <w:ind w:left="0"/>
        <w:jc w:val="both"/>
      </w:pPr>
      <w:r>
        <w:rPr>
          <w:rFonts w:ascii="Times New Roman"/>
          <w:b w:val="false"/>
          <w:i w:val="false"/>
          <w:color w:val="000000"/>
          <w:sz w:val="28"/>
        </w:rPr>
        <w:t>
      Оңай Шонаев көшесі 1/1, 1/2, 2/1, 2/2, 3/1, 3/2, 4, 5, 5а, 6, 7/1, 7/2, 8, 9, 10, 11/1, 11/2, 12, 13, 16;</w:t>
      </w:r>
    </w:p>
    <w:bookmarkEnd w:id="70"/>
    <w:bookmarkStart w:name="z79" w:id="71"/>
    <w:p>
      <w:pPr>
        <w:spacing w:after="0"/>
        <w:ind w:left="0"/>
        <w:jc w:val="both"/>
      </w:pPr>
      <w:r>
        <w:rPr>
          <w:rFonts w:ascii="Times New Roman"/>
          <w:b w:val="false"/>
          <w:i w:val="false"/>
          <w:color w:val="000000"/>
          <w:sz w:val="28"/>
        </w:rPr>
        <w:t>
      Қисым Мырзағалиев көшесі 1, 2/1, 2/2, 2/3, 2/4, 2/5, 5, 6, 7, 8, 9, 10, 11, 12/1, 12/2, 14, 15/1, 15/2, 16, 17, 18, 20/1, 20/2, 21, 22, 23, 24, 25, 27/1, 27/2, 28, 29/1, 29/2, 31/1, 31/2, 32, 33/1, 33/2, 34, 35, 36/1, 36/2, 37, 38, 39, 40, 41;</w:t>
      </w:r>
    </w:p>
    <w:bookmarkEnd w:id="71"/>
    <w:bookmarkStart w:name="z80" w:id="72"/>
    <w:p>
      <w:pPr>
        <w:spacing w:after="0"/>
        <w:ind w:left="0"/>
        <w:jc w:val="both"/>
      </w:pPr>
      <w:r>
        <w:rPr>
          <w:rFonts w:ascii="Times New Roman"/>
          <w:b w:val="false"/>
          <w:i w:val="false"/>
          <w:color w:val="000000"/>
          <w:sz w:val="28"/>
        </w:rPr>
        <w:t>
      "Ынтымақ" шағын ауданы 1, 1а, 2, 3, 4, 5, 6, 7, 8, 9, 10, 11, 12, 13, 14, 15, 16, 17, 18, 19, 20, 21, 22, 23, 24, 25, 26, 27, 28, 36, 38, 48;</w:t>
      </w:r>
    </w:p>
    <w:bookmarkEnd w:id="72"/>
    <w:bookmarkStart w:name="z81" w:id="73"/>
    <w:p>
      <w:pPr>
        <w:spacing w:after="0"/>
        <w:ind w:left="0"/>
        <w:jc w:val="both"/>
      </w:pPr>
      <w:r>
        <w:rPr>
          <w:rFonts w:ascii="Times New Roman"/>
          <w:b w:val="false"/>
          <w:i w:val="false"/>
          <w:color w:val="000000"/>
          <w:sz w:val="28"/>
        </w:rPr>
        <w:t>
      Сұлтанмахмұт Торайғыров көшесі 1, 2, 3, 4, 5, 6, 7, 8, 9, 10, 11, 12, 13, 14, 15, 16, 17, 18, 19, 20, 21, 22, 23, 24, 25, 26а, 27, 28, 29, 30, 31, 32, 33, 34, 35, 36, 37, 38, 39, 40, 41, 42, 43, 44, 45, 46, 47, 48, 49, 50, 51, 52, 54, 56, 58;</w:t>
      </w:r>
    </w:p>
    <w:bookmarkEnd w:id="73"/>
    <w:bookmarkStart w:name="z82" w:id="74"/>
    <w:p>
      <w:pPr>
        <w:spacing w:after="0"/>
        <w:ind w:left="0"/>
        <w:jc w:val="both"/>
      </w:pPr>
      <w:r>
        <w:rPr>
          <w:rFonts w:ascii="Times New Roman"/>
          <w:b w:val="false"/>
          <w:i w:val="false"/>
          <w:color w:val="000000"/>
          <w:sz w:val="28"/>
        </w:rPr>
        <w:t>
      Мұхит Мерәліұлы көшесі 1, 2, 3, 4, 5, 6, 7, 8, 9, 10, 11, 12, 13, 14, 15, 16, 17, 18, 19, 20, 21, 22, 23, 24;</w:t>
      </w:r>
    </w:p>
    <w:bookmarkEnd w:id="74"/>
    <w:bookmarkStart w:name="z83" w:id="75"/>
    <w:p>
      <w:pPr>
        <w:spacing w:after="0"/>
        <w:ind w:left="0"/>
        <w:jc w:val="both"/>
      </w:pPr>
      <w:r>
        <w:rPr>
          <w:rFonts w:ascii="Times New Roman"/>
          <w:b w:val="false"/>
          <w:i w:val="false"/>
          <w:color w:val="000000"/>
          <w:sz w:val="28"/>
        </w:rPr>
        <w:t>
      Ілияс Есенберлин көшесі 1, 2, 3, 4, 5, 6, 7;</w:t>
      </w:r>
    </w:p>
    <w:bookmarkEnd w:id="75"/>
    <w:bookmarkStart w:name="z84" w:id="76"/>
    <w:p>
      <w:pPr>
        <w:spacing w:after="0"/>
        <w:ind w:left="0"/>
        <w:jc w:val="both"/>
      </w:pPr>
      <w:r>
        <w:rPr>
          <w:rFonts w:ascii="Times New Roman"/>
          <w:b w:val="false"/>
          <w:i w:val="false"/>
          <w:color w:val="000000"/>
          <w:sz w:val="28"/>
        </w:rPr>
        <w:t>
      Абылай хан көшесі 18, 29, 45;</w:t>
      </w:r>
    </w:p>
    <w:bookmarkEnd w:id="76"/>
    <w:bookmarkStart w:name="z85" w:id="77"/>
    <w:p>
      <w:pPr>
        <w:spacing w:after="0"/>
        <w:ind w:left="0"/>
        <w:jc w:val="both"/>
      </w:pPr>
      <w:r>
        <w:rPr>
          <w:rFonts w:ascii="Times New Roman"/>
          <w:b w:val="false"/>
          <w:i w:val="false"/>
          <w:color w:val="000000"/>
          <w:sz w:val="28"/>
        </w:rPr>
        <w:t>
      "Бірлік" шағын ауданы 1, 2, 3, 4, 5, 6, 7, 8, 9, 10, 10/1, 10/2, 10/3, 10/4, 10а, 10б, 11, 12, 128;</w:t>
      </w:r>
    </w:p>
    <w:bookmarkEnd w:id="77"/>
    <w:bookmarkStart w:name="z86" w:id="78"/>
    <w:p>
      <w:pPr>
        <w:spacing w:after="0"/>
        <w:ind w:left="0"/>
        <w:jc w:val="both"/>
      </w:pPr>
      <w:r>
        <w:rPr>
          <w:rFonts w:ascii="Times New Roman"/>
          <w:b w:val="false"/>
          <w:i w:val="false"/>
          <w:color w:val="000000"/>
          <w:sz w:val="28"/>
        </w:rPr>
        <w:t>
      Сәкен Сейфуллин көшесі 1, 2, 3, 4;</w:t>
      </w:r>
    </w:p>
    <w:bookmarkEnd w:id="78"/>
    <w:bookmarkStart w:name="z87" w:id="79"/>
    <w:p>
      <w:pPr>
        <w:spacing w:after="0"/>
        <w:ind w:left="0"/>
        <w:jc w:val="both"/>
      </w:pPr>
      <w:r>
        <w:rPr>
          <w:rFonts w:ascii="Times New Roman"/>
          <w:b w:val="false"/>
          <w:i w:val="false"/>
          <w:color w:val="000000"/>
          <w:sz w:val="28"/>
        </w:rPr>
        <w:t>
      Мұқан Төлебаев көшесі 1, 2, 3, 4, 5, 6, 7, 8, 9, 10, 11, 12, 13, 14, 15;</w:t>
      </w:r>
    </w:p>
    <w:bookmarkEnd w:id="79"/>
    <w:bookmarkStart w:name="z88" w:id="80"/>
    <w:p>
      <w:pPr>
        <w:spacing w:after="0"/>
        <w:ind w:left="0"/>
        <w:jc w:val="both"/>
      </w:pPr>
      <w:r>
        <w:rPr>
          <w:rFonts w:ascii="Times New Roman"/>
          <w:b w:val="false"/>
          <w:i w:val="false"/>
          <w:color w:val="000000"/>
          <w:sz w:val="28"/>
        </w:rPr>
        <w:t>
      Ақшолан көшесі 1, 2, 4/1, 4/2, 5, 6, 7, 8/1, 8/2, 9, 10, 11, 12/1, 12/2, 13/1, 13/2, 14, 15, 16, 17, 18, 19, 20, 21, 22, 23/1, 23/2, 24, 25/1, 25/2, 26, 27/1, 27/2, 28, 29/1, 29/2, 30, 31, 32, 33, 34, 35, 36, 37/1, 37/2, 38, 39/1, 39/2, 40, 41, 42, 43/1, 43/2, 44, 45/1, 45/2, 46/1, 46/2, 47, 48/1, 48/2, 49, 50, 54;</w:t>
      </w:r>
    </w:p>
    <w:bookmarkEnd w:id="80"/>
    <w:bookmarkStart w:name="z89" w:id="81"/>
    <w:p>
      <w:pPr>
        <w:spacing w:after="0"/>
        <w:ind w:left="0"/>
        <w:jc w:val="both"/>
      </w:pPr>
      <w:r>
        <w:rPr>
          <w:rFonts w:ascii="Times New Roman"/>
          <w:b w:val="false"/>
          <w:i w:val="false"/>
          <w:color w:val="000000"/>
          <w:sz w:val="28"/>
        </w:rPr>
        <w:t>
      "Игілік" шағын ауданы 1, 2, 3, 4, 5, 6, 7, 8, 68, 72, 74;</w:t>
      </w:r>
    </w:p>
    <w:bookmarkEnd w:id="81"/>
    <w:bookmarkStart w:name="z90" w:id="82"/>
    <w:p>
      <w:pPr>
        <w:spacing w:after="0"/>
        <w:ind w:left="0"/>
        <w:jc w:val="both"/>
      </w:pPr>
      <w:r>
        <w:rPr>
          <w:rFonts w:ascii="Times New Roman"/>
          <w:b w:val="false"/>
          <w:i w:val="false"/>
          <w:color w:val="000000"/>
          <w:sz w:val="28"/>
        </w:rPr>
        <w:t>
      Ыбырай Алтынсарин көшесі 1, 2, 3, 4, 5, 7, 8, 9, 10, 11,12, 13, 14, 15, 16, 17, 18, 19, 20, 21, 22, 23, 24, 25, 26, 27, 28;</w:t>
      </w:r>
    </w:p>
    <w:bookmarkEnd w:id="82"/>
    <w:bookmarkStart w:name="z91" w:id="83"/>
    <w:p>
      <w:pPr>
        <w:spacing w:after="0"/>
        <w:ind w:left="0"/>
        <w:jc w:val="both"/>
      </w:pPr>
      <w:r>
        <w:rPr>
          <w:rFonts w:ascii="Times New Roman"/>
          <w:b w:val="false"/>
          <w:i w:val="false"/>
          <w:color w:val="000000"/>
          <w:sz w:val="28"/>
        </w:rPr>
        <w:t>
      Халел Досмұхамедов көшесі 1, 2, 3, 4, 5, 6, 7, 8, 9, 10, 11, 12, 13, 14, 15, 16, 17, 18, 19, 20, 21, 22, 28, 29, 31, 32, 47;</w:t>
      </w:r>
    </w:p>
    <w:bookmarkEnd w:id="83"/>
    <w:bookmarkStart w:name="z92" w:id="84"/>
    <w:p>
      <w:pPr>
        <w:spacing w:after="0"/>
        <w:ind w:left="0"/>
        <w:jc w:val="both"/>
      </w:pPr>
      <w:r>
        <w:rPr>
          <w:rFonts w:ascii="Times New Roman"/>
          <w:b w:val="false"/>
          <w:i w:val="false"/>
          <w:color w:val="000000"/>
          <w:sz w:val="28"/>
        </w:rPr>
        <w:t>
      "Өткел" шағын ауданы Көкжиек көшесі2, 3, 4, 5, 6/1, 6/2, 7, 8, 9, 10/1, 10/2, 11, 12, 13, 14, 15, 16, 17, 18, 19, 20, 22, 24, 26, 28, 30, 32, 34, 36, 38, 42;</w:t>
      </w:r>
    </w:p>
    <w:bookmarkEnd w:id="84"/>
    <w:bookmarkStart w:name="z93" w:id="85"/>
    <w:p>
      <w:pPr>
        <w:spacing w:after="0"/>
        <w:ind w:left="0"/>
        <w:jc w:val="both"/>
      </w:pPr>
      <w:r>
        <w:rPr>
          <w:rFonts w:ascii="Times New Roman"/>
          <w:b w:val="false"/>
          <w:i w:val="false"/>
          <w:color w:val="000000"/>
          <w:sz w:val="28"/>
        </w:rPr>
        <w:t>
      "Құрылысшы" шағын ауданы 1, 1а, 2, 3, 4, 5, 6, 7, 8/1, 8/2, 9, 10, 11, 12, 13.</w:t>
      </w:r>
    </w:p>
    <w:bookmarkEnd w:id="85"/>
    <w:bookmarkStart w:name="z94" w:id="86"/>
    <w:p>
      <w:pPr>
        <w:spacing w:after="0"/>
        <w:ind w:left="0"/>
        <w:jc w:val="both"/>
      </w:pPr>
      <w:r>
        <w:rPr>
          <w:rFonts w:ascii="Times New Roman"/>
          <w:b w:val="false"/>
          <w:i w:val="false"/>
          <w:color w:val="000000"/>
          <w:sz w:val="28"/>
        </w:rPr>
        <w:t>
      Тахауи Ахтанов көшесі 1, 2, 3, 4, 5, 6, 7, 8, 9, 10, 11, 12, 13, 14, 15, 16, 17, 18, 19, 20, 21, 22, 23, 24.</w:t>
      </w:r>
    </w:p>
    <w:bookmarkEnd w:id="86"/>
    <w:p>
      <w:pPr>
        <w:spacing w:after="0"/>
        <w:ind w:left="0"/>
        <w:jc w:val="left"/>
      </w:pPr>
      <w:r>
        <w:rPr>
          <w:rFonts w:ascii="Times New Roman"/>
          <w:b/>
          <w:i w:val="false"/>
          <w:color w:val="000000"/>
        </w:rPr>
        <w:t xml:space="preserve"> № 219 сайлау учаскесі</w:t>
      </w:r>
    </w:p>
    <w:bookmarkStart w:name="z96" w:id="87"/>
    <w:p>
      <w:pPr>
        <w:spacing w:after="0"/>
        <w:ind w:left="0"/>
        <w:jc w:val="both"/>
      </w:pPr>
      <w:r>
        <w:rPr>
          <w:rFonts w:ascii="Times New Roman"/>
          <w:b w:val="false"/>
          <w:i w:val="false"/>
          <w:color w:val="000000"/>
          <w:sz w:val="28"/>
        </w:rPr>
        <w:t>
      Сайлау учаскесінің орталығы: Махамбет ауылы, Мырзабек Боранқұлов атындағы көше, 7, "Атырау облысы Білім беру басқармасының Махамбет ауданы білім бөлімінің "Есенбай Ағелеуов атындағы Махамбет орта мектебі" коммуналдық мемлекеттік мекемесінің ғимараты.</w:t>
      </w:r>
    </w:p>
    <w:bookmarkEnd w:id="87"/>
    <w:bookmarkStart w:name="z97" w:id="88"/>
    <w:p>
      <w:pPr>
        <w:spacing w:after="0"/>
        <w:ind w:left="0"/>
        <w:jc w:val="both"/>
      </w:pPr>
      <w:r>
        <w:rPr>
          <w:rFonts w:ascii="Times New Roman"/>
          <w:b w:val="false"/>
          <w:i w:val="false"/>
          <w:color w:val="000000"/>
          <w:sz w:val="28"/>
        </w:rPr>
        <w:t>
      Сайлау учаскелерінің шекаралары: Махамбет ауылы:</w:t>
      </w:r>
    </w:p>
    <w:bookmarkEnd w:id="88"/>
    <w:bookmarkStart w:name="z98" w:id="89"/>
    <w:p>
      <w:pPr>
        <w:spacing w:after="0"/>
        <w:ind w:left="0"/>
        <w:jc w:val="both"/>
      </w:pPr>
      <w:r>
        <w:rPr>
          <w:rFonts w:ascii="Times New Roman"/>
          <w:b w:val="false"/>
          <w:i w:val="false"/>
          <w:color w:val="000000"/>
          <w:sz w:val="28"/>
        </w:rPr>
        <w:t>
      Абай көшесі 1, 2, 3, 4, 5, 6, 7/1, 7/2, 7/3, 7/4, 8, 9, 9/1, 9/2, 9/3, 9/4, 21/1, 21/2, 21/3, 21/4, 21/5, 21/6, 21/7, 21/8, 21/9, 21/10, 21/11, 21/12, 21/13, 21/14, 21/15, 21/16, 24/1, 24/2, 25/1, 25/2, 25/3, 25/4, 25/5, 25/6, 25/7, 25/8, 26/1, 26/2, 26/3, 209, 212;</w:t>
      </w:r>
    </w:p>
    <w:bookmarkEnd w:id="89"/>
    <w:bookmarkStart w:name="z99" w:id="90"/>
    <w:p>
      <w:pPr>
        <w:spacing w:after="0"/>
        <w:ind w:left="0"/>
        <w:jc w:val="both"/>
      </w:pPr>
      <w:r>
        <w:rPr>
          <w:rFonts w:ascii="Times New Roman"/>
          <w:b w:val="false"/>
          <w:i w:val="false"/>
          <w:color w:val="000000"/>
          <w:sz w:val="28"/>
        </w:rPr>
        <w:t>
      Қуаныш Сиранов көшесі 1, 2, 3, 5/1, 5/2, 7/1, 7/2, 9, 9/1, 9/2, 11, 11/1, 11/2, 12, 13/1, 13/2, 15, 16, 17, 18, 19, 20, 21, 22;</w:t>
      </w:r>
    </w:p>
    <w:bookmarkEnd w:id="90"/>
    <w:bookmarkStart w:name="z100" w:id="91"/>
    <w:p>
      <w:pPr>
        <w:spacing w:after="0"/>
        <w:ind w:left="0"/>
        <w:jc w:val="both"/>
      </w:pPr>
      <w:r>
        <w:rPr>
          <w:rFonts w:ascii="Times New Roman"/>
          <w:b w:val="false"/>
          <w:i w:val="false"/>
          <w:color w:val="000000"/>
          <w:sz w:val="28"/>
        </w:rPr>
        <w:t>
      Мұхтар Рахметов көшесі 1, 2/1, 2/2, 3/1, 3/2, 4, 5, 6, 7/1, 7/2, 8/1, 8/2, 9/1, 9/2, 10, 11/1, 11/2, 12/1, 12/2, 14;</w:t>
      </w:r>
    </w:p>
    <w:bookmarkEnd w:id="91"/>
    <w:bookmarkStart w:name="z101" w:id="92"/>
    <w:p>
      <w:pPr>
        <w:spacing w:after="0"/>
        <w:ind w:left="0"/>
        <w:jc w:val="both"/>
      </w:pPr>
      <w:r>
        <w:rPr>
          <w:rFonts w:ascii="Times New Roman"/>
          <w:b w:val="false"/>
          <w:i w:val="false"/>
          <w:color w:val="000000"/>
          <w:sz w:val="28"/>
        </w:rPr>
        <w:t>
      Исатай көшесі 1/1, 1/2, 2/1, 2/2, 3, 4/1, 4/2, 5, 6/1, 6/2, 7, 8/1, 8/2, 9, 10, 11, 12, 13, 14, 15, 16/1, 16/2, 17, 18/1, 18/2, 19, 20, 21, 22, 23, 24, 25/1, 25/2, 26, 27, 29/1, 29/2, 30, 31/1, 31/2, 33/1, 33/2, 35/1, 35/2, 37/1, 37/2, 38;</w:t>
      </w:r>
    </w:p>
    <w:bookmarkEnd w:id="92"/>
    <w:bookmarkStart w:name="z102" w:id="93"/>
    <w:p>
      <w:pPr>
        <w:spacing w:after="0"/>
        <w:ind w:left="0"/>
        <w:jc w:val="both"/>
      </w:pPr>
      <w:r>
        <w:rPr>
          <w:rFonts w:ascii="Times New Roman"/>
          <w:b w:val="false"/>
          <w:i w:val="false"/>
          <w:color w:val="000000"/>
          <w:sz w:val="28"/>
        </w:rPr>
        <w:t>
      Жұмабай Қартқожақов көшесі 8/1, 8/2, 8/3, 8/4, 9, 10, 11, 13, 15, 17, 19, 20/1, 20/2, 20/3, 20/4, 20/5, 20/6, 20/7, 20/8, 20/9, 20/10, 20/11, 20/12, 20/13, 20/14, 20/15, 20/16, 21, 22, 23;</w:t>
      </w:r>
    </w:p>
    <w:bookmarkEnd w:id="93"/>
    <w:bookmarkStart w:name="z103" w:id="94"/>
    <w:p>
      <w:pPr>
        <w:spacing w:after="0"/>
        <w:ind w:left="0"/>
        <w:jc w:val="both"/>
      </w:pPr>
      <w:r>
        <w:rPr>
          <w:rFonts w:ascii="Times New Roman"/>
          <w:b w:val="false"/>
          <w:i w:val="false"/>
          <w:color w:val="000000"/>
          <w:sz w:val="28"/>
        </w:rPr>
        <w:t>
      Михаил Харкин көшесі 2, 3, 4, 5/1, 5/2, 6, 7/1, 7/2, 8, 9/1, 9/2, 10/1, 10/2, 11/1, 11/2, 12, 13/1, 13/2, 14/1, 14/2, 15/1, 15/2, 16/1, 16/2, 17/1, 17/2, 18/1, 18/2, 20/1, 20/2, 22/1, 22/2, 24;</w:t>
      </w:r>
    </w:p>
    <w:bookmarkEnd w:id="94"/>
    <w:bookmarkStart w:name="z104" w:id="95"/>
    <w:p>
      <w:pPr>
        <w:spacing w:after="0"/>
        <w:ind w:left="0"/>
        <w:jc w:val="both"/>
      </w:pPr>
      <w:r>
        <w:rPr>
          <w:rFonts w:ascii="Times New Roman"/>
          <w:b w:val="false"/>
          <w:i w:val="false"/>
          <w:color w:val="000000"/>
          <w:sz w:val="28"/>
        </w:rPr>
        <w:t>
      Дүйсенғали Төленов көшесі 1, 2/1, 2/2, 3, 4/1, 4/2, 5, 6/1, 6/2, 7, 8/1, 8/2, 9, 10, 11, 12/1, 12/2, 2а;</w:t>
      </w:r>
    </w:p>
    <w:bookmarkEnd w:id="95"/>
    <w:bookmarkStart w:name="z105" w:id="96"/>
    <w:p>
      <w:pPr>
        <w:spacing w:after="0"/>
        <w:ind w:left="0"/>
        <w:jc w:val="both"/>
      </w:pPr>
      <w:r>
        <w:rPr>
          <w:rFonts w:ascii="Times New Roman"/>
          <w:b w:val="false"/>
          <w:i w:val="false"/>
          <w:color w:val="000000"/>
          <w:sz w:val="28"/>
        </w:rPr>
        <w:t>
      Қапизолла Қуанышбаев көшесі 1/1, 1/2, 2/1, 2/2, 2/3, 3/1, 3/2, 4/1, 4/2, 4/3, 5/1, 5/2, 6/1, 6/2, 7/1, 7/2, 8/1, 8/2;</w:t>
      </w:r>
    </w:p>
    <w:bookmarkEnd w:id="96"/>
    <w:bookmarkStart w:name="z106" w:id="97"/>
    <w:p>
      <w:pPr>
        <w:spacing w:after="0"/>
        <w:ind w:left="0"/>
        <w:jc w:val="both"/>
      </w:pPr>
      <w:r>
        <w:rPr>
          <w:rFonts w:ascii="Times New Roman"/>
          <w:b w:val="false"/>
          <w:i w:val="false"/>
          <w:color w:val="000000"/>
          <w:sz w:val="28"/>
        </w:rPr>
        <w:t>
      Алаш Тұржанов көшесі 1, 2/1, 2/2, 3, 4/1, 4/2, 5, 6/1, 6/2, 7, 8/1, 8/2, 9, 10, 11, 12, 13, 14, 15, 16, 17, 18, 19, 20, 21, 22, 23, 24, 25, 26, 27;</w:t>
      </w:r>
    </w:p>
    <w:bookmarkEnd w:id="97"/>
    <w:bookmarkStart w:name="z107" w:id="98"/>
    <w:p>
      <w:pPr>
        <w:spacing w:after="0"/>
        <w:ind w:left="0"/>
        <w:jc w:val="both"/>
      </w:pPr>
      <w:r>
        <w:rPr>
          <w:rFonts w:ascii="Times New Roman"/>
          <w:b w:val="false"/>
          <w:i w:val="false"/>
          <w:color w:val="000000"/>
          <w:sz w:val="28"/>
        </w:rPr>
        <w:t>
      Мырзабек Боранқұлов көшесі 1, 2, 3, 4, 5/1, 5/2, 6/1, 6/2, 7/1, 7/2, 8/1, 8/2, 9/1, 9/2, 10/1, 10/2, 11, 12/1, 12/2, 13/1, 13/2, 14, 15/1, 15/2, 16, 17/1, 17/2;</w:t>
      </w:r>
    </w:p>
    <w:bookmarkEnd w:id="98"/>
    <w:bookmarkStart w:name="z108" w:id="99"/>
    <w:p>
      <w:pPr>
        <w:spacing w:after="0"/>
        <w:ind w:left="0"/>
        <w:jc w:val="both"/>
      </w:pPr>
      <w:r>
        <w:rPr>
          <w:rFonts w:ascii="Times New Roman"/>
          <w:b w:val="false"/>
          <w:i w:val="false"/>
          <w:color w:val="000000"/>
          <w:sz w:val="28"/>
        </w:rPr>
        <w:t>
      Боран Нысанбаев көшесі 1/1, 1/2, 3, 4, 5, 6, 7/1, 7/2, 8, 9/1, 9/2, 11/1, 11/2, 12/1, 12/2, 13/1, 13/2, 14/1, 14/2, 15/1, 15/2, 16/1, 16/2, 17/1, 17/2, 18, 19, 20, 21, 22, 23, 24, 25;</w:t>
      </w:r>
    </w:p>
    <w:bookmarkEnd w:id="99"/>
    <w:bookmarkStart w:name="z109" w:id="100"/>
    <w:p>
      <w:pPr>
        <w:spacing w:after="0"/>
        <w:ind w:left="0"/>
        <w:jc w:val="both"/>
      </w:pPr>
      <w:r>
        <w:rPr>
          <w:rFonts w:ascii="Times New Roman"/>
          <w:b w:val="false"/>
          <w:i w:val="false"/>
          <w:color w:val="000000"/>
          <w:sz w:val="28"/>
        </w:rPr>
        <w:t>
      "Жайық" шағын ауданы 1, 1а, 2, 3, 3а, 4, 5, 5а, 6, 7, 8, 9, 10, 10а, 11, 11а, 12, 13, 30, 56, 87, 88;</w:t>
      </w:r>
    </w:p>
    <w:bookmarkEnd w:id="100"/>
    <w:bookmarkStart w:name="z110" w:id="101"/>
    <w:p>
      <w:pPr>
        <w:spacing w:after="0"/>
        <w:ind w:left="0"/>
        <w:jc w:val="both"/>
      </w:pPr>
      <w:r>
        <w:rPr>
          <w:rFonts w:ascii="Times New Roman"/>
          <w:b w:val="false"/>
          <w:i w:val="false"/>
          <w:color w:val="000000"/>
          <w:sz w:val="28"/>
        </w:rPr>
        <w:t>
      Алатау көшесі 1, 2, 3, 4, 5, 6, 7, 8, 9, 10;</w:t>
      </w:r>
    </w:p>
    <w:bookmarkEnd w:id="101"/>
    <w:bookmarkStart w:name="z111" w:id="102"/>
    <w:p>
      <w:pPr>
        <w:spacing w:after="0"/>
        <w:ind w:left="0"/>
        <w:jc w:val="both"/>
      </w:pPr>
      <w:r>
        <w:rPr>
          <w:rFonts w:ascii="Times New Roman"/>
          <w:b w:val="false"/>
          <w:i w:val="false"/>
          <w:color w:val="000000"/>
          <w:sz w:val="28"/>
        </w:rPr>
        <w:t>
      "Жаңа ауыл" шағын ауданы 1, 2, 3, 4, 5, 6, 7, 8, 9, 10, 11, 12, 13, 14, 15, 16, 17, 18, 19, 20, 21, 22, 23, 24, 25, 26, 27, 33, 35, 36, 38, 41, 42, 45, 52, 58, 64, 67, 70, 82, 83, 90, 94, 103, 130;</w:t>
      </w:r>
    </w:p>
    <w:bookmarkEnd w:id="102"/>
    <w:bookmarkStart w:name="z112" w:id="103"/>
    <w:p>
      <w:pPr>
        <w:spacing w:after="0"/>
        <w:ind w:left="0"/>
        <w:jc w:val="both"/>
      </w:pPr>
      <w:r>
        <w:rPr>
          <w:rFonts w:ascii="Times New Roman"/>
          <w:b w:val="false"/>
          <w:i w:val="false"/>
          <w:color w:val="000000"/>
          <w:sz w:val="28"/>
        </w:rPr>
        <w:t>
      Райымбек батыр көшесі 1, 2, 3, 4, 5, 6, 7, 8, 9, 10, 11, 12, 13, 14, 15, 16, 17, 18;</w:t>
      </w:r>
    </w:p>
    <w:bookmarkEnd w:id="103"/>
    <w:bookmarkStart w:name="z113" w:id="104"/>
    <w:p>
      <w:pPr>
        <w:spacing w:after="0"/>
        <w:ind w:left="0"/>
        <w:jc w:val="both"/>
      </w:pPr>
      <w:r>
        <w:rPr>
          <w:rFonts w:ascii="Times New Roman"/>
          <w:b w:val="false"/>
          <w:i w:val="false"/>
          <w:color w:val="000000"/>
          <w:sz w:val="28"/>
        </w:rPr>
        <w:t>
      Ермек Серкебаев көшесі 1, 2, 35;</w:t>
      </w:r>
    </w:p>
    <w:bookmarkEnd w:id="104"/>
    <w:bookmarkStart w:name="z114" w:id="105"/>
    <w:p>
      <w:pPr>
        <w:spacing w:after="0"/>
        <w:ind w:left="0"/>
        <w:jc w:val="both"/>
      </w:pPr>
      <w:r>
        <w:rPr>
          <w:rFonts w:ascii="Times New Roman"/>
          <w:b w:val="false"/>
          <w:i w:val="false"/>
          <w:color w:val="000000"/>
          <w:sz w:val="28"/>
        </w:rPr>
        <w:t>
      Жәңгір хан көшесі 1, 2, 3, 4, 5, 6, 7, 8, 9, 10, 11, 12, 13;</w:t>
      </w:r>
    </w:p>
    <w:bookmarkEnd w:id="105"/>
    <w:bookmarkStart w:name="z115" w:id="106"/>
    <w:p>
      <w:pPr>
        <w:spacing w:after="0"/>
        <w:ind w:left="0"/>
        <w:jc w:val="both"/>
      </w:pPr>
      <w:r>
        <w:rPr>
          <w:rFonts w:ascii="Times New Roman"/>
          <w:b w:val="false"/>
          <w:i w:val="false"/>
          <w:color w:val="000000"/>
          <w:sz w:val="28"/>
        </w:rPr>
        <w:t>
      Қажымұқан Мұңайтпасұлы көшесі 1, 2, 3, 4, 5, 6, 7, 8, 9, 10;</w:t>
      </w:r>
    </w:p>
    <w:bookmarkEnd w:id="106"/>
    <w:bookmarkStart w:name="z116" w:id="107"/>
    <w:p>
      <w:pPr>
        <w:spacing w:after="0"/>
        <w:ind w:left="0"/>
        <w:jc w:val="both"/>
      </w:pPr>
      <w:r>
        <w:rPr>
          <w:rFonts w:ascii="Times New Roman"/>
          <w:b w:val="false"/>
          <w:i w:val="false"/>
          <w:color w:val="000000"/>
          <w:sz w:val="28"/>
        </w:rPr>
        <w:t>
      Кенен Әзірбаев көшесі 1, 2, 3, 4, 5;</w:t>
      </w:r>
    </w:p>
    <w:bookmarkEnd w:id="107"/>
    <w:bookmarkStart w:name="z117" w:id="108"/>
    <w:p>
      <w:pPr>
        <w:spacing w:after="0"/>
        <w:ind w:left="0"/>
        <w:jc w:val="both"/>
      </w:pPr>
      <w:r>
        <w:rPr>
          <w:rFonts w:ascii="Times New Roman"/>
          <w:b w:val="false"/>
          <w:i w:val="false"/>
          <w:color w:val="000000"/>
          <w:sz w:val="28"/>
        </w:rPr>
        <w:t>
      А.Жұбанов көшесі 1, 2, 3, 4, 5, 6, 7, 8, 9, 10, 11, 12, 13, 14;</w:t>
      </w:r>
    </w:p>
    <w:bookmarkEnd w:id="108"/>
    <w:bookmarkStart w:name="z118" w:id="109"/>
    <w:p>
      <w:pPr>
        <w:spacing w:after="0"/>
        <w:ind w:left="0"/>
        <w:jc w:val="both"/>
      </w:pPr>
      <w:r>
        <w:rPr>
          <w:rFonts w:ascii="Times New Roman"/>
          <w:b w:val="false"/>
          <w:i w:val="false"/>
          <w:color w:val="000000"/>
          <w:sz w:val="28"/>
        </w:rPr>
        <w:t>
      Өтеміс Ізболов көшесі 1, 2, 3, 4, 5, 6, 7, 8, 9, 10, 11, 12, 13, 14, 15, 16, 17, 18, 19, 20, 21, 22, 23;</w:t>
      </w:r>
    </w:p>
    <w:bookmarkEnd w:id="109"/>
    <w:bookmarkStart w:name="z119" w:id="110"/>
    <w:p>
      <w:pPr>
        <w:spacing w:after="0"/>
        <w:ind w:left="0"/>
        <w:jc w:val="both"/>
      </w:pPr>
      <w:r>
        <w:rPr>
          <w:rFonts w:ascii="Times New Roman"/>
          <w:b w:val="false"/>
          <w:i w:val="false"/>
          <w:color w:val="000000"/>
          <w:sz w:val="28"/>
        </w:rPr>
        <w:t>
      "Шаттық" шағын ауданы Айсағали Талпақов көшесі 1, 2, 3, 4, 5, 6, 7, 8, 9, 10, 11, 12, 13;</w:t>
      </w:r>
    </w:p>
    <w:bookmarkEnd w:id="110"/>
    <w:bookmarkStart w:name="z120" w:id="111"/>
    <w:p>
      <w:pPr>
        <w:spacing w:after="0"/>
        <w:ind w:left="0"/>
        <w:jc w:val="both"/>
      </w:pPr>
      <w:r>
        <w:rPr>
          <w:rFonts w:ascii="Times New Roman"/>
          <w:b w:val="false"/>
          <w:i w:val="false"/>
          <w:color w:val="000000"/>
          <w:sz w:val="28"/>
        </w:rPr>
        <w:t>
      Насихат Сүгірұлы көшесі 1, 2, 3, 4, 5, 6, 7, 8, 9, 10, 11, 12, 13, 14, 15, 16, 17, 18, 19, 20, 21, 22, 23, 24, 25, 26, 27, 28, 29, 30;</w:t>
      </w:r>
    </w:p>
    <w:bookmarkEnd w:id="111"/>
    <w:bookmarkStart w:name="z121" w:id="112"/>
    <w:p>
      <w:pPr>
        <w:spacing w:after="0"/>
        <w:ind w:left="0"/>
        <w:jc w:val="both"/>
      </w:pPr>
      <w:r>
        <w:rPr>
          <w:rFonts w:ascii="Times New Roman"/>
          <w:b w:val="false"/>
          <w:i w:val="false"/>
          <w:color w:val="000000"/>
          <w:sz w:val="28"/>
        </w:rPr>
        <w:t>
      Күләш Байсейітова көшесі 1, 2, 3, 4, 5, 6, 7, 8, 9, 10, 11, 12, 13, 14, 15, 16, 17, 18, 19, 20, 21, 22, 23, 24, 25, 26, 27, 28, 29, 30;</w:t>
      </w:r>
    </w:p>
    <w:bookmarkEnd w:id="112"/>
    <w:bookmarkStart w:name="z122" w:id="113"/>
    <w:p>
      <w:pPr>
        <w:spacing w:after="0"/>
        <w:ind w:left="0"/>
        <w:jc w:val="both"/>
      </w:pPr>
      <w:r>
        <w:rPr>
          <w:rFonts w:ascii="Times New Roman"/>
          <w:b w:val="false"/>
          <w:i w:val="false"/>
          <w:color w:val="000000"/>
          <w:sz w:val="28"/>
        </w:rPr>
        <w:t>
      Шәкен Айманов көшесі 1, 2, 3, 4, 5, 6, 7, 8, 9, 10, 11, 12, 13, 14, 15, 16, 17, 18, 19, 20, 21, 22, 23, 24, 25, 26, 27, 28, 29, 30;</w:t>
      </w:r>
    </w:p>
    <w:bookmarkEnd w:id="113"/>
    <w:bookmarkStart w:name="z123" w:id="114"/>
    <w:p>
      <w:pPr>
        <w:spacing w:after="0"/>
        <w:ind w:left="0"/>
        <w:jc w:val="both"/>
      </w:pPr>
      <w:r>
        <w:rPr>
          <w:rFonts w:ascii="Times New Roman"/>
          <w:b w:val="false"/>
          <w:i w:val="false"/>
          <w:color w:val="000000"/>
          <w:sz w:val="28"/>
        </w:rPr>
        <w:t>
      Әл-Фараби көшесі 1, 2, 3, 4, 5, 6, 7, 8, 9, 10, 11, 12, 13, 14, 15, 16;</w:t>
      </w:r>
    </w:p>
    <w:bookmarkEnd w:id="114"/>
    <w:bookmarkStart w:name="z124" w:id="115"/>
    <w:p>
      <w:pPr>
        <w:spacing w:after="0"/>
        <w:ind w:left="0"/>
        <w:jc w:val="both"/>
      </w:pPr>
      <w:r>
        <w:rPr>
          <w:rFonts w:ascii="Times New Roman"/>
          <w:b w:val="false"/>
          <w:i w:val="false"/>
          <w:color w:val="000000"/>
          <w:sz w:val="28"/>
        </w:rPr>
        <w:t>
      Қожа Ахмет Яссауи көшесі 1, 2, 3, 4, 5, 6, 7, 8, 9, 10;</w:t>
      </w:r>
    </w:p>
    <w:bookmarkEnd w:id="115"/>
    <w:bookmarkStart w:name="z125" w:id="116"/>
    <w:p>
      <w:pPr>
        <w:spacing w:after="0"/>
        <w:ind w:left="0"/>
        <w:jc w:val="both"/>
      </w:pPr>
      <w:r>
        <w:rPr>
          <w:rFonts w:ascii="Times New Roman"/>
          <w:b w:val="false"/>
          <w:i w:val="false"/>
          <w:color w:val="000000"/>
          <w:sz w:val="28"/>
        </w:rPr>
        <w:t>
      Әлкей Марғұлан көшесі 1, 2, 3, 4, 5, 6, 7, 8, 9, 10, 11, 12, 13, 14, 15, 16, 17, 18, 19, 20;</w:t>
      </w:r>
    </w:p>
    <w:bookmarkEnd w:id="116"/>
    <w:bookmarkStart w:name="z126" w:id="117"/>
    <w:p>
      <w:pPr>
        <w:spacing w:after="0"/>
        <w:ind w:left="0"/>
        <w:jc w:val="both"/>
      </w:pPr>
      <w:r>
        <w:rPr>
          <w:rFonts w:ascii="Times New Roman"/>
          <w:b w:val="false"/>
          <w:i w:val="false"/>
          <w:color w:val="000000"/>
          <w:sz w:val="28"/>
        </w:rPr>
        <w:t>
      Шәкәрім көшесі 1, 2, 3, 4, 5, 6, 7, 8, 9, 10, 11, 12;</w:t>
      </w:r>
    </w:p>
    <w:bookmarkEnd w:id="117"/>
    <w:bookmarkStart w:name="z127" w:id="118"/>
    <w:p>
      <w:pPr>
        <w:spacing w:after="0"/>
        <w:ind w:left="0"/>
        <w:jc w:val="both"/>
      </w:pPr>
      <w:r>
        <w:rPr>
          <w:rFonts w:ascii="Times New Roman"/>
          <w:b w:val="false"/>
          <w:i w:val="false"/>
          <w:color w:val="000000"/>
          <w:sz w:val="28"/>
        </w:rPr>
        <w:t>
      Абылай хан көшесі 1, 1а, 2, 3, 4, 5, 6, 7, 8, 19, 36;</w:t>
      </w:r>
    </w:p>
    <w:bookmarkEnd w:id="118"/>
    <w:bookmarkStart w:name="z128" w:id="119"/>
    <w:p>
      <w:pPr>
        <w:spacing w:after="0"/>
        <w:ind w:left="0"/>
        <w:jc w:val="both"/>
      </w:pPr>
      <w:r>
        <w:rPr>
          <w:rFonts w:ascii="Times New Roman"/>
          <w:b w:val="false"/>
          <w:i w:val="false"/>
          <w:color w:val="000000"/>
          <w:sz w:val="28"/>
        </w:rPr>
        <w:t>
      Хиуаз Доспанова көшесі 1, 2, 3, 4, 5, 6, 7, 8, 9, 10, 11, 12, 13, 14, 15, 16, 17, 18, 19, 20;</w:t>
      </w:r>
    </w:p>
    <w:bookmarkEnd w:id="119"/>
    <w:bookmarkStart w:name="z129" w:id="120"/>
    <w:p>
      <w:pPr>
        <w:spacing w:after="0"/>
        <w:ind w:left="0"/>
        <w:jc w:val="both"/>
      </w:pPr>
      <w:r>
        <w:rPr>
          <w:rFonts w:ascii="Times New Roman"/>
          <w:b w:val="false"/>
          <w:i w:val="false"/>
          <w:color w:val="000000"/>
          <w:sz w:val="28"/>
        </w:rPr>
        <w:t>
      Салық Зиманов көшесі 1, 2, 3, 4, 5, 6, 7, 8, 9, 10, 11, 12, 13, 14, 15, 16, 17, 18, 19, 20;</w:t>
      </w:r>
    </w:p>
    <w:bookmarkEnd w:id="120"/>
    <w:bookmarkStart w:name="z130" w:id="121"/>
    <w:p>
      <w:pPr>
        <w:spacing w:after="0"/>
        <w:ind w:left="0"/>
        <w:jc w:val="both"/>
      </w:pPr>
      <w:r>
        <w:rPr>
          <w:rFonts w:ascii="Times New Roman"/>
          <w:b w:val="false"/>
          <w:i w:val="false"/>
          <w:color w:val="000000"/>
          <w:sz w:val="28"/>
        </w:rPr>
        <w:t>
      Сарайшық көшесі 1, 2, 3, 4, 5, 6, 7, 8, 9, 10, 11, 12, 13, 14, 15, 16, 17, 18, 19, 20;</w:t>
      </w:r>
    </w:p>
    <w:bookmarkEnd w:id="121"/>
    <w:bookmarkStart w:name="z131" w:id="122"/>
    <w:p>
      <w:pPr>
        <w:spacing w:after="0"/>
        <w:ind w:left="0"/>
        <w:jc w:val="both"/>
      </w:pPr>
      <w:r>
        <w:rPr>
          <w:rFonts w:ascii="Times New Roman"/>
          <w:b w:val="false"/>
          <w:i w:val="false"/>
          <w:color w:val="000000"/>
          <w:sz w:val="28"/>
        </w:rPr>
        <w:t>
      Сағадат Нұрмағанбетов көшесі 1, 2, 3, 4, 5, 6, 7, 8, 9, 10, 11, 12, 13, 14, 15;</w:t>
      </w:r>
    </w:p>
    <w:bookmarkEnd w:id="122"/>
    <w:bookmarkStart w:name="z132" w:id="123"/>
    <w:p>
      <w:pPr>
        <w:spacing w:after="0"/>
        <w:ind w:left="0"/>
        <w:jc w:val="both"/>
      </w:pPr>
      <w:r>
        <w:rPr>
          <w:rFonts w:ascii="Times New Roman"/>
          <w:b w:val="false"/>
          <w:i w:val="false"/>
          <w:color w:val="000000"/>
          <w:sz w:val="28"/>
        </w:rPr>
        <w:t>
      Бекет ата көшесі 1, 2, 3, 4, 5, 6, 7, 8, 9, 10;</w:t>
      </w:r>
    </w:p>
    <w:bookmarkEnd w:id="123"/>
    <w:p>
      <w:pPr>
        <w:spacing w:after="0"/>
        <w:ind w:left="0"/>
        <w:jc w:val="both"/>
      </w:pPr>
      <w:r>
        <w:rPr>
          <w:rFonts w:ascii="Times New Roman"/>
          <w:b w:val="false"/>
          <w:i w:val="false"/>
          <w:color w:val="000000"/>
          <w:sz w:val="28"/>
        </w:rPr>
        <w:t>
      Сәрсенбай Сейілов көшесі 1, 2, 3, 4, 5, 6, 7, 8, 9, 10;</w:t>
      </w:r>
    </w:p>
    <w:p>
      <w:pPr>
        <w:spacing w:after="0"/>
        <w:ind w:left="0"/>
        <w:jc w:val="both"/>
      </w:pPr>
      <w:r>
        <w:rPr>
          <w:rFonts w:ascii="Times New Roman"/>
          <w:b w:val="false"/>
          <w:i w:val="false"/>
          <w:color w:val="000000"/>
          <w:sz w:val="28"/>
        </w:rPr>
        <w:t>
      Сақыпжамал Орынғалиева көшесі 1, 2, 3, 4, 5, 6, 7, 8, 9, 10;</w:t>
      </w:r>
    </w:p>
    <w:p>
      <w:pPr>
        <w:spacing w:after="0"/>
        <w:ind w:left="0"/>
        <w:jc w:val="both"/>
      </w:pPr>
      <w:r>
        <w:rPr>
          <w:rFonts w:ascii="Times New Roman"/>
          <w:b w:val="false"/>
          <w:i w:val="false"/>
          <w:color w:val="000000"/>
          <w:sz w:val="28"/>
        </w:rPr>
        <w:t>
      Зейнолла Қабдолов көшесі 1, 2, 3, 4, 5, 6, 7, 8, 9, 10;</w:t>
      </w:r>
    </w:p>
    <w:p>
      <w:pPr>
        <w:spacing w:after="0"/>
        <w:ind w:left="0"/>
        <w:jc w:val="both"/>
      </w:pPr>
      <w:r>
        <w:rPr>
          <w:rFonts w:ascii="Times New Roman"/>
          <w:b w:val="false"/>
          <w:i w:val="false"/>
          <w:color w:val="000000"/>
          <w:sz w:val="28"/>
        </w:rPr>
        <w:t>
      Әбу Сәрсенбаев көшесі 1, 2, 3, 4, 5, 6, 7, 8, 9, 10;</w:t>
      </w:r>
    </w:p>
    <w:p>
      <w:pPr>
        <w:spacing w:after="0"/>
        <w:ind w:left="0"/>
        <w:jc w:val="both"/>
      </w:pPr>
      <w:r>
        <w:rPr>
          <w:rFonts w:ascii="Times New Roman"/>
          <w:b w:val="false"/>
          <w:i w:val="false"/>
          <w:color w:val="000000"/>
          <w:sz w:val="28"/>
        </w:rPr>
        <w:t>
      "Жасыл белдеу" шағын ауданы:</w:t>
      </w:r>
    </w:p>
    <w:p>
      <w:pPr>
        <w:spacing w:after="0"/>
        <w:ind w:left="0"/>
        <w:jc w:val="both"/>
      </w:pPr>
      <w:r>
        <w:rPr>
          <w:rFonts w:ascii="Times New Roman"/>
          <w:b w:val="false"/>
          <w:i w:val="false"/>
          <w:color w:val="000000"/>
          <w:sz w:val="28"/>
        </w:rPr>
        <w:t>
      Сырым Датұлы көшесі 1, 2, 3, 4, 5, 6, 7, 8, 9, 10, 11, 12, 13, 14, 15, 16, 17, 18, 19, 20, 21, 25, 37;</w:t>
      </w:r>
    </w:p>
    <w:p>
      <w:pPr>
        <w:spacing w:after="0"/>
        <w:ind w:left="0"/>
        <w:jc w:val="both"/>
      </w:pPr>
      <w:r>
        <w:rPr>
          <w:rFonts w:ascii="Times New Roman"/>
          <w:b w:val="false"/>
          <w:i w:val="false"/>
          <w:color w:val="000000"/>
          <w:sz w:val="28"/>
        </w:rPr>
        <w:t>
      Мұрат Мөңкеұлы көшесі 1, 2, 3, 4, 5, 6, 7, 8, 9, 10, 11, 15, 17, 21, 23, 26, 28, 31, 34, 39, 42, 44, 46, 48, 50, 53, 55, 57;</w:t>
      </w:r>
    </w:p>
    <w:p>
      <w:pPr>
        <w:spacing w:after="0"/>
        <w:ind w:left="0"/>
        <w:jc w:val="both"/>
      </w:pPr>
      <w:r>
        <w:rPr>
          <w:rFonts w:ascii="Times New Roman"/>
          <w:b w:val="false"/>
          <w:i w:val="false"/>
          <w:color w:val="000000"/>
          <w:sz w:val="28"/>
        </w:rPr>
        <w:t>
      Ғарифолла Құрманғалиев көшесі 1, 2, 3, 4, 5, 6, 7, 8, 9, 10, 11, 12, 13, 14, 15, 30, 32, 35;</w:t>
      </w:r>
    </w:p>
    <w:p>
      <w:pPr>
        <w:spacing w:after="0"/>
        <w:ind w:left="0"/>
        <w:jc w:val="both"/>
      </w:pPr>
      <w:r>
        <w:rPr>
          <w:rFonts w:ascii="Times New Roman"/>
          <w:b w:val="false"/>
          <w:i w:val="false"/>
          <w:color w:val="000000"/>
          <w:sz w:val="28"/>
        </w:rPr>
        <w:t>
      Хамит Ерғалиев көшесі 1, 2, 3, 4, 5, 6, 7, 8, 9, 10, 11, 12, 13, 14, 33, 57;</w:t>
      </w:r>
    </w:p>
    <w:p>
      <w:pPr>
        <w:spacing w:after="0"/>
        <w:ind w:left="0"/>
        <w:jc w:val="both"/>
      </w:pPr>
      <w:r>
        <w:rPr>
          <w:rFonts w:ascii="Times New Roman"/>
          <w:b w:val="false"/>
          <w:i w:val="false"/>
          <w:color w:val="000000"/>
          <w:sz w:val="28"/>
        </w:rPr>
        <w:t>
      Ғабит Мүсірепов көшесі 1, 2, 3, 4, 5, 6, 7, 8, 9, 10;</w:t>
      </w:r>
    </w:p>
    <w:p>
      <w:pPr>
        <w:spacing w:after="0"/>
        <w:ind w:left="0"/>
        <w:jc w:val="both"/>
      </w:pPr>
      <w:r>
        <w:rPr>
          <w:rFonts w:ascii="Times New Roman"/>
          <w:b w:val="false"/>
          <w:i w:val="false"/>
          <w:color w:val="000000"/>
          <w:sz w:val="28"/>
        </w:rPr>
        <w:t>
      Қайырғали Смағұлов көшесі 1, 2, 3, 4, 5, 6, 7;</w:t>
      </w:r>
    </w:p>
    <w:p>
      <w:pPr>
        <w:spacing w:after="0"/>
        <w:ind w:left="0"/>
        <w:jc w:val="both"/>
      </w:pPr>
      <w:r>
        <w:rPr>
          <w:rFonts w:ascii="Times New Roman"/>
          <w:b w:val="false"/>
          <w:i w:val="false"/>
          <w:color w:val="000000"/>
          <w:sz w:val="28"/>
        </w:rPr>
        <w:t>
      ӘбділдаТәжібаев көшесі 1, 2, 3, 4, 5, 6, 27;</w:t>
      </w:r>
    </w:p>
    <w:p>
      <w:pPr>
        <w:spacing w:after="0"/>
        <w:ind w:left="0"/>
        <w:jc w:val="both"/>
      </w:pPr>
      <w:r>
        <w:rPr>
          <w:rFonts w:ascii="Times New Roman"/>
          <w:b w:val="false"/>
          <w:i w:val="false"/>
          <w:color w:val="000000"/>
          <w:sz w:val="28"/>
        </w:rPr>
        <w:t>
      Мұқағали Мақатаев көшесі 1, 2, 3, 4, 5, 6, 7, 8, 9, 10, 38, 40;</w:t>
      </w:r>
    </w:p>
    <w:p>
      <w:pPr>
        <w:spacing w:after="0"/>
        <w:ind w:left="0"/>
        <w:jc w:val="both"/>
      </w:pPr>
      <w:r>
        <w:rPr>
          <w:rFonts w:ascii="Times New Roman"/>
          <w:b w:val="false"/>
          <w:i w:val="false"/>
          <w:color w:val="000000"/>
          <w:sz w:val="28"/>
        </w:rPr>
        <w:t>
      "Мерей" шағын ауданының 1 көшесі 1, 2, 3, 4, 5, 6, 7, 8, 9, 10, 11, 12, 13;</w:t>
      </w:r>
    </w:p>
    <w:p>
      <w:pPr>
        <w:spacing w:after="0"/>
        <w:ind w:left="0"/>
        <w:jc w:val="both"/>
      </w:pPr>
      <w:r>
        <w:rPr>
          <w:rFonts w:ascii="Times New Roman"/>
          <w:b w:val="false"/>
          <w:i w:val="false"/>
          <w:color w:val="000000"/>
          <w:sz w:val="28"/>
        </w:rPr>
        <w:t>
      Жүсіп Баласағұн көшесі 1, 2, 3, 4, 5, 6;</w:t>
      </w:r>
    </w:p>
    <w:p>
      <w:pPr>
        <w:spacing w:after="0"/>
        <w:ind w:left="0"/>
        <w:jc w:val="both"/>
      </w:pPr>
      <w:r>
        <w:rPr>
          <w:rFonts w:ascii="Times New Roman"/>
          <w:b w:val="false"/>
          <w:i w:val="false"/>
          <w:color w:val="000000"/>
          <w:sz w:val="28"/>
        </w:rPr>
        <w:t>
      Сұлтан Бейбарыс көшесі 1, 2, 3, 4;</w:t>
      </w:r>
    </w:p>
    <w:p>
      <w:pPr>
        <w:spacing w:after="0"/>
        <w:ind w:left="0"/>
        <w:jc w:val="both"/>
      </w:pPr>
      <w:r>
        <w:rPr>
          <w:rFonts w:ascii="Times New Roman"/>
          <w:b w:val="false"/>
          <w:i w:val="false"/>
          <w:color w:val="000000"/>
          <w:sz w:val="28"/>
        </w:rPr>
        <w:t>
      Жәнібек хан көшесі 1, 2, 3, 4, 5, 6, 7, 8, 9, 10;</w:t>
      </w:r>
    </w:p>
    <w:p>
      <w:pPr>
        <w:spacing w:after="0"/>
        <w:ind w:left="0"/>
        <w:jc w:val="both"/>
      </w:pPr>
      <w:r>
        <w:rPr>
          <w:rFonts w:ascii="Times New Roman"/>
          <w:b w:val="false"/>
          <w:i w:val="false"/>
          <w:color w:val="000000"/>
          <w:sz w:val="28"/>
        </w:rPr>
        <w:t>
      Күлтегін көшесі 77;</w:t>
      </w:r>
    </w:p>
    <w:p>
      <w:pPr>
        <w:spacing w:after="0"/>
        <w:ind w:left="0"/>
        <w:jc w:val="both"/>
      </w:pPr>
      <w:r>
        <w:rPr>
          <w:rFonts w:ascii="Times New Roman"/>
          <w:b w:val="false"/>
          <w:i w:val="false"/>
          <w:color w:val="000000"/>
          <w:sz w:val="28"/>
        </w:rPr>
        <w:t>
      Қасым хан көшесі 1, 2, 3, 4, 5, 6, 7, 8, 9, 10;</w:t>
      </w:r>
    </w:p>
    <w:p>
      <w:pPr>
        <w:spacing w:after="0"/>
        <w:ind w:left="0"/>
        <w:jc w:val="both"/>
      </w:pPr>
      <w:r>
        <w:rPr>
          <w:rFonts w:ascii="Times New Roman"/>
          <w:b w:val="false"/>
          <w:i w:val="false"/>
          <w:color w:val="000000"/>
          <w:sz w:val="28"/>
        </w:rPr>
        <w:t>
      Есім хан көшесі 1, 2, 3, 4, 5, 6, 7, 8, 9, 10;</w:t>
      </w:r>
    </w:p>
    <w:p>
      <w:pPr>
        <w:spacing w:after="0"/>
        <w:ind w:left="0"/>
        <w:jc w:val="both"/>
      </w:pPr>
      <w:r>
        <w:rPr>
          <w:rFonts w:ascii="Times New Roman"/>
          <w:b w:val="false"/>
          <w:i w:val="false"/>
          <w:color w:val="000000"/>
          <w:sz w:val="28"/>
        </w:rPr>
        <w:t>
      Бұқар жырау көшесі 1, 2, 3, 4, 5, 6, 7, 8, 9, 10;</w:t>
      </w:r>
    </w:p>
    <w:p>
      <w:pPr>
        <w:spacing w:after="0"/>
        <w:ind w:left="0"/>
        <w:jc w:val="both"/>
      </w:pPr>
      <w:r>
        <w:rPr>
          <w:rFonts w:ascii="Times New Roman"/>
          <w:b w:val="false"/>
          <w:i w:val="false"/>
          <w:color w:val="000000"/>
          <w:sz w:val="28"/>
        </w:rPr>
        <w:t>
      Халифа Алтай көшесі 1, 2, 3, 4, 5, 6, 7, 8, 9, 10, 11, 12, 13, 14, 15;</w:t>
      </w:r>
    </w:p>
    <w:p>
      <w:pPr>
        <w:spacing w:after="0"/>
        <w:ind w:left="0"/>
        <w:jc w:val="both"/>
      </w:pPr>
      <w:r>
        <w:rPr>
          <w:rFonts w:ascii="Times New Roman"/>
          <w:b w:val="false"/>
          <w:i w:val="false"/>
          <w:color w:val="000000"/>
          <w:sz w:val="28"/>
        </w:rPr>
        <w:t>
      Бөгенбай батыр көшесі 1, 2, 3, 4, 5, 6, 7, 8, 9, 10, 11, 12, 13, 14, 15;</w:t>
      </w:r>
    </w:p>
    <w:p>
      <w:pPr>
        <w:spacing w:after="0"/>
        <w:ind w:left="0"/>
        <w:jc w:val="both"/>
      </w:pPr>
      <w:r>
        <w:rPr>
          <w:rFonts w:ascii="Times New Roman"/>
          <w:b w:val="false"/>
          <w:i w:val="false"/>
          <w:color w:val="000000"/>
          <w:sz w:val="28"/>
        </w:rPr>
        <w:t>
      Фариза Онғарсынова көшесі 1, 2, 3, 4, 5, 6, 7, 8, 9, 10, 11, 12, 13, 14, 15;</w:t>
      </w:r>
    </w:p>
    <w:p>
      <w:pPr>
        <w:spacing w:after="0"/>
        <w:ind w:left="0"/>
        <w:jc w:val="both"/>
      </w:pPr>
      <w:r>
        <w:rPr>
          <w:rFonts w:ascii="Times New Roman"/>
          <w:b w:val="false"/>
          <w:i w:val="false"/>
          <w:color w:val="000000"/>
          <w:sz w:val="28"/>
        </w:rPr>
        <w:t>
      Бейімбет Майлин көшесі 1, 2, 3, 4, 5, 6, 7, 8, 9, 10, 11, 12, 13, 14, 15;</w:t>
      </w:r>
    </w:p>
    <w:p>
      <w:pPr>
        <w:spacing w:after="0"/>
        <w:ind w:left="0"/>
        <w:jc w:val="both"/>
      </w:pPr>
      <w:r>
        <w:rPr>
          <w:rFonts w:ascii="Times New Roman"/>
          <w:b w:val="false"/>
          <w:i w:val="false"/>
          <w:color w:val="000000"/>
          <w:sz w:val="28"/>
        </w:rPr>
        <w:t>
      Қобыланды батыр көшесі 1, 2, 3, 4, 5, 6, 7, 8, 9, 10, 11, 12, 13, 14, 15;</w:t>
      </w:r>
    </w:p>
    <w:p>
      <w:pPr>
        <w:spacing w:after="0"/>
        <w:ind w:left="0"/>
        <w:jc w:val="both"/>
      </w:pPr>
      <w:r>
        <w:rPr>
          <w:rFonts w:ascii="Times New Roman"/>
          <w:b w:val="false"/>
          <w:i w:val="false"/>
          <w:color w:val="000000"/>
          <w:sz w:val="28"/>
        </w:rPr>
        <w:t>
      Қасым Аманжолов көшесі 1, 2, 3, 4, 5, 6, 7, 8, 9, 10, 11, 12, 13, 14, 15;</w:t>
      </w:r>
    </w:p>
    <w:p>
      <w:pPr>
        <w:spacing w:after="0"/>
        <w:ind w:left="0"/>
        <w:jc w:val="both"/>
      </w:pPr>
      <w:r>
        <w:rPr>
          <w:rFonts w:ascii="Times New Roman"/>
          <w:b w:val="false"/>
          <w:i w:val="false"/>
          <w:color w:val="000000"/>
          <w:sz w:val="28"/>
        </w:rPr>
        <w:t>
      Қасым Қайсенов көшесі 1, 2, 3, 4, 5, 6, 7, 8, 9, 10, 11, 12, 13, 14, 15;</w:t>
      </w:r>
    </w:p>
    <w:p>
      <w:pPr>
        <w:spacing w:after="0"/>
        <w:ind w:left="0"/>
        <w:jc w:val="both"/>
      </w:pPr>
      <w:r>
        <w:rPr>
          <w:rFonts w:ascii="Times New Roman"/>
          <w:b w:val="false"/>
          <w:i w:val="false"/>
          <w:color w:val="000000"/>
          <w:sz w:val="28"/>
        </w:rPr>
        <w:t>
      Әзілхан Нұршайықов көшесі 1, 2, 3, 4, 5, 6, 7, 8, 9, 10, 11, 12, 13, 14, 15.</w:t>
      </w:r>
    </w:p>
    <w:bookmarkStart w:name="z133" w:id="124"/>
    <w:p>
      <w:pPr>
        <w:spacing w:after="0"/>
        <w:ind w:left="0"/>
        <w:jc w:val="left"/>
      </w:pPr>
      <w:r>
        <w:rPr>
          <w:rFonts w:ascii="Times New Roman"/>
          <w:b/>
          <w:i w:val="false"/>
          <w:color w:val="000000"/>
        </w:rPr>
        <w:t xml:space="preserve"> № 220 сайлау учаскесі</w:t>
      </w:r>
    </w:p>
    <w:bookmarkEnd w:id="124"/>
    <w:bookmarkStart w:name="z134" w:id="125"/>
    <w:p>
      <w:pPr>
        <w:spacing w:after="0"/>
        <w:ind w:left="0"/>
        <w:jc w:val="both"/>
      </w:pPr>
      <w:r>
        <w:rPr>
          <w:rFonts w:ascii="Times New Roman"/>
          <w:b w:val="false"/>
          <w:i w:val="false"/>
          <w:color w:val="000000"/>
          <w:sz w:val="28"/>
        </w:rPr>
        <w:t>
      Сайлау учаскесінің орталығы: Сарытоғай ауылы, Ыбырай Алтынсарин көшесі, 5, "Атырау облысы Білім беру басқармасының Махамбет ауданы білім бөлімінің "Қарабай Қалыбеков атындағы Сарытоғай орта мектебі" коммуналдық мемлекеттік мекемесінің ғимараты.</w:t>
      </w:r>
    </w:p>
    <w:bookmarkEnd w:id="125"/>
    <w:bookmarkStart w:name="z135" w:id="126"/>
    <w:p>
      <w:pPr>
        <w:spacing w:after="0"/>
        <w:ind w:left="0"/>
        <w:jc w:val="both"/>
      </w:pPr>
      <w:r>
        <w:rPr>
          <w:rFonts w:ascii="Times New Roman"/>
          <w:b w:val="false"/>
          <w:i w:val="false"/>
          <w:color w:val="000000"/>
          <w:sz w:val="28"/>
        </w:rPr>
        <w:t>
      Сайлау учаскелерінің шекаралары: Сарытоғай ауылы:</w:t>
      </w:r>
    </w:p>
    <w:bookmarkEnd w:id="126"/>
    <w:bookmarkStart w:name="z136" w:id="127"/>
    <w:p>
      <w:pPr>
        <w:spacing w:after="0"/>
        <w:ind w:left="0"/>
        <w:jc w:val="both"/>
      </w:pPr>
      <w:r>
        <w:rPr>
          <w:rFonts w:ascii="Times New Roman"/>
          <w:b w:val="false"/>
          <w:i w:val="false"/>
          <w:color w:val="000000"/>
          <w:sz w:val="28"/>
        </w:rPr>
        <w:t>
      Ыбырай Алтынсарин көшесі 1, 2, 2а, 3, 3а, 4, 5, 6, 7, 8, 9, 10, 11, 12, 13, 14, 15, 16, 17, 18, 19, 20, 21, 22, 23, 24, 25, 26, 27, 28, 29, 30, 31, 32, 33, 34, 35, 36, 37, 38, 52;</w:t>
      </w:r>
    </w:p>
    <w:bookmarkEnd w:id="127"/>
    <w:bookmarkStart w:name="z137" w:id="128"/>
    <w:p>
      <w:pPr>
        <w:spacing w:after="0"/>
        <w:ind w:left="0"/>
        <w:jc w:val="both"/>
      </w:pPr>
      <w:r>
        <w:rPr>
          <w:rFonts w:ascii="Times New Roman"/>
          <w:b w:val="false"/>
          <w:i w:val="false"/>
          <w:color w:val="000000"/>
          <w:sz w:val="28"/>
        </w:rPr>
        <w:t>
      Исатай көшесі 1/1, 1, 2, 2/1, 2/2, 3/2, 3/3, 4, 5/2, 5/3, 6, 7/1, 7/2, 8, 9/2, 10/1, 10/2, 11/1, 12/1, 12/2, 13/1, 13/2, 14/1, 14/2, 15, 16/3, 18/1, 18/2, 19/1, 19/2, 21, 23, 26/1, 26/2, 28/1, 28/2, 29, 30, 31, 33/1, 33/2, 35/2, 36, 37/2, 39/1, 39/2, 41/1, 41/2, 42/1, 42/2, 43, 47, 49, 61, 65, 67, 69, 77;</w:t>
      </w:r>
    </w:p>
    <w:bookmarkEnd w:id="128"/>
    <w:bookmarkStart w:name="z138" w:id="129"/>
    <w:p>
      <w:pPr>
        <w:spacing w:after="0"/>
        <w:ind w:left="0"/>
        <w:jc w:val="both"/>
      </w:pPr>
      <w:r>
        <w:rPr>
          <w:rFonts w:ascii="Times New Roman"/>
          <w:b w:val="false"/>
          <w:i w:val="false"/>
          <w:color w:val="000000"/>
          <w:sz w:val="28"/>
        </w:rPr>
        <w:t>
      Қарабай Қалыбеков көшесі 1, 2, 3, 3/1, 3/2, 4, 5/1, 7/1, 7/2, 8, 9/1, 9/2, 10, 11/1, 11/2, 12, 12/1, 13/1, 13/2, 14, 15, 16, 17, 18, 18/2, 19, 22;</w:t>
      </w:r>
    </w:p>
    <w:bookmarkEnd w:id="129"/>
    <w:bookmarkStart w:name="z139" w:id="130"/>
    <w:p>
      <w:pPr>
        <w:spacing w:after="0"/>
        <w:ind w:left="0"/>
        <w:jc w:val="both"/>
      </w:pPr>
      <w:r>
        <w:rPr>
          <w:rFonts w:ascii="Times New Roman"/>
          <w:b w:val="false"/>
          <w:i w:val="false"/>
          <w:color w:val="000000"/>
          <w:sz w:val="28"/>
        </w:rPr>
        <w:t>
      Кенжеғали Досжанов көшесі 1/1, 1/2, 1/3, 3/1, 3/2, 4/1, 4/2, 5/1, 5/2, 6/1, 6/2, 7/1, 7/2, 8/1, 8/2;</w:t>
      </w:r>
    </w:p>
    <w:bookmarkEnd w:id="130"/>
    <w:bookmarkStart w:name="z140" w:id="131"/>
    <w:p>
      <w:pPr>
        <w:spacing w:after="0"/>
        <w:ind w:left="0"/>
        <w:jc w:val="both"/>
      </w:pPr>
      <w:r>
        <w:rPr>
          <w:rFonts w:ascii="Times New Roman"/>
          <w:b w:val="false"/>
          <w:i w:val="false"/>
          <w:color w:val="000000"/>
          <w:sz w:val="28"/>
        </w:rPr>
        <w:t>
      Жолдас Жаскеленов көшесі 1/1, 1/2, 2/1, 2/2, 4, 5, 6/1, 6/2, 7/1, 7/2, 8/1, 8/2 10/1, 10/2, 11/1, 11/2, 13/1, 13/2, 14, 15, 16/1, 16/2, 17, 18, 19/1, 19/2, 20, 21/1, 21/2, 22, 23, 24, 25, 26, 27, 28, 29;</w:t>
      </w:r>
    </w:p>
    <w:bookmarkEnd w:id="131"/>
    <w:bookmarkStart w:name="z141" w:id="132"/>
    <w:p>
      <w:pPr>
        <w:spacing w:after="0"/>
        <w:ind w:left="0"/>
        <w:jc w:val="both"/>
      </w:pPr>
      <w:r>
        <w:rPr>
          <w:rFonts w:ascii="Times New Roman"/>
          <w:b w:val="false"/>
          <w:i w:val="false"/>
          <w:color w:val="000000"/>
          <w:sz w:val="28"/>
        </w:rPr>
        <w:t>
      Әлия Молдағұлова көшесі 2, 3, 4, 5, 6, 7, 8, 9, 10, 11, 12, 13, 15, 17, 18, 19, 19/2, 20, 22, 23, 24, 26, 27, 28/1, 28/2, 29, 30/2;</w:t>
      </w:r>
    </w:p>
    <w:bookmarkEnd w:id="132"/>
    <w:bookmarkStart w:name="z142" w:id="133"/>
    <w:p>
      <w:pPr>
        <w:spacing w:after="0"/>
        <w:ind w:left="0"/>
        <w:jc w:val="both"/>
      </w:pPr>
      <w:r>
        <w:rPr>
          <w:rFonts w:ascii="Times New Roman"/>
          <w:b w:val="false"/>
          <w:i w:val="false"/>
          <w:color w:val="000000"/>
          <w:sz w:val="28"/>
        </w:rPr>
        <w:t>
      Мәншүк Мәметова көшесі 1, 2, 3, 4, 5, 6, 7, 9, 10, 11, 12, 14, 14а, 15, 16, 17, 18, 19, 20, 21;</w:t>
      </w:r>
    </w:p>
    <w:bookmarkEnd w:id="133"/>
    <w:bookmarkStart w:name="z143" w:id="134"/>
    <w:p>
      <w:pPr>
        <w:spacing w:after="0"/>
        <w:ind w:left="0"/>
        <w:jc w:val="both"/>
      </w:pPr>
      <w:r>
        <w:rPr>
          <w:rFonts w:ascii="Times New Roman"/>
          <w:b w:val="false"/>
          <w:i w:val="false"/>
          <w:color w:val="000000"/>
          <w:sz w:val="28"/>
        </w:rPr>
        <w:t>
      Махамбет көшесі 1, 2/1, 2/2, 3/1, 3/2, 4/1, 4/2, 5/1, 5/2, 6/1, 6/2, 7/1, 7/2, 8/1, 8/2, 9/1, 9/2, 10/1, 10/2, 11/1, 11/2;</w:t>
      </w:r>
    </w:p>
    <w:bookmarkEnd w:id="134"/>
    <w:bookmarkStart w:name="z144" w:id="135"/>
    <w:p>
      <w:pPr>
        <w:spacing w:after="0"/>
        <w:ind w:left="0"/>
        <w:jc w:val="both"/>
      </w:pPr>
      <w:r>
        <w:rPr>
          <w:rFonts w:ascii="Times New Roman"/>
          <w:b w:val="false"/>
          <w:i w:val="false"/>
          <w:color w:val="000000"/>
          <w:sz w:val="28"/>
        </w:rPr>
        <w:t>
      Абай көшесі 1/1, 2, 3, 4, 5, 6, 7, 8, 9, 10, 11, 12, 13, 14, 15/1, 16, 17, 18, 19, 20, 21, 22, 23, 24, 25, 26, 27, 28, 29, 30, 31, 32, 33, 34, 35, 36, 37, 38, 39/1, 40, 41, 42;</w:t>
      </w:r>
    </w:p>
    <w:bookmarkEnd w:id="135"/>
    <w:bookmarkStart w:name="z145" w:id="136"/>
    <w:p>
      <w:pPr>
        <w:spacing w:after="0"/>
        <w:ind w:left="0"/>
        <w:jc w:val="both"/>
      </w:pPr>
      <w:r>
        <w:rPr>
          <w:rFonts w:ascii="Times New Roman"/>
          <w:b w:val="false"/>
          <w:i w:val="false"/>
          <w:color w:val="000000"/>
          <w:sz w:val="28"/>
        </w:rPr>
        <w:t>
      Тоқтар Әубәкіров көшесі 1/1, 1/2, 2/1, 2/2, 3, 4/1, 4/2, 5, 6/1, 6/2, 7, 8, 9, 9/1, 10, 13, 14, 15/1, 15/2, 16;</w:t>
      </w:r>
    </w:p>
    <w:bookmarkEnd w:id="136"/>
    <w:bookmarkStart w:name="z146" w:id="137"/>
    <w:p>
      <w:pPr>
        <w:spacing w:after="0"/>
        <w:ind w:left="0"/>
        <w:jc w:val="both"/>
      </w:pPr>
      <w:r>
        <w:rPr>
          <w:rFonts w:ascii="Times New Roman"/>
          <w:b w:val="false"/>
          <w:i w:val="false"/>
          <w:color w:val="000000"/>
          <w:sz w:val="28"/>
        </w:rPr>
        <w:t>
      Тәуке хан көшесі 1, 2, 3, 4, 5, 6, 7;</w:t>
      </w:r>
    </w:p>
    <w:bookmarkEnd w:id="137"/>
    <w:bookmarkStart w:name="z147" w:id="138"/>
    <w:p>
      <w:pPr>
        <w:spacing w:after="0"/>
        <w:ind w:left="0"/>
        <w:jc w:val="both"/>
      </w:pPr>
      <w:r>
        <w:rPr>
          <w:rFonts w:ascii="Times New Roman"/>
          <w:b w:val="false"/>
          <w:i w:val="false"/>
          <w:color w:val="000000"/>
          <w:sz w:val="28"/>
        </w:rPr>
        <w:t>
      Бурабай көшесі 1, 2, 3, 4, 5, 6;</w:t>
      </w:r>
    </w:p>
    <w:bookmarkEnd w:id="138"/>
    <w:bookmarkStart w:name="z148" w:id="139"/>
    <w:p>
      <w:pPr>
        <w:spacing w:after="0"/>
        <w:ind w:left="0"/>
        <w:jc w:val="both"/>
      </w:pPr>
      <w:r>
        <w:rPr>
          <w:rFonts w:ascii="Times New Roman"/>
          <w:b w:val="false"/>
          <w:i w:val="false"/>
          <w:color w:val="000000"/>
          <w:sz w:val="28"/>
        </w:rPr>
        <w:t>
      Медеу көшесі 1, 2, 3, 4, 5, 6, 7, 8, 9, 10, 11, 12, 13, 14, 15, 16, 17, 18, 19, 20, 21, 22, 23, 24, 25, 26, 27, 28;</w:t>
      </w:r>
    </w:p>
    <w:bookmarkEnd w:id="139"/>
    <w:bookmarkStart w:name="z149" w:id="140"/>
    <w:p>
      <w:pPr>
        <w:spacing w:after="0"/>
        <w:ind w:left="0"/>
        <w:jc w:val="both"/>
      </w:pPr>
      <w:r>
        <w:rPr>
          <w:rFonts w:ascii="Times New Roman"/>
          <w:b w:val="false"/>
          <w:i w:val="false"/>
          <w:color w:val="000000"/>
          <w:sz w:val="28"/>
        </w:rPr>
        <w:t>
      Дмитрий Стамов көшесі 1, 2, 3, 4, 5, 6, 7, 8, 9, 10, 11;</w:t>
      </w:r>
    </w:p>
    <w:bookmarkEnd w:id="140"/>
    <w:bookmarkStart w:name="z150" w:id="141"/>
    <w:p>
      <w:pPr>
        <w:spacing w:after="0"/>
        <w:ind w:left="0"/>
        <w:jc w:val="both"/>
      </w:pPr>
      <w:r>
        <w:rPr>
          <w:rFonts w:ascii="Times New Roman"/>
          <w:b w:val="false"/>
          <w:i w:val="false"/>
          <w:color w:val="000000"/>
          <w:sz w:val="28"/>
        </w:rPr>
        <w:t>
      Канал учаскесі 1, 2, 3, 4, 5.</w:t>
      </w:r>
    </w:p>
    <w:bookmarkEnd w:id="141"/>
    <w:bookmarkStart w:name="z151" w:id="142"/>
    <w:p>
      <w:pPr>
        <w:spacing w:after="0"/>
        <w:ind w:left="0"/>
        <w:jc w:val="left"/>
      </w:pPr>
      <w:r>
        <w:rPr>
          <w:rFonts w:ascii="Times New Roman"/>
          <w:b/>
          <w:i w:val="false"/>
          <w:color w:val="000000"/>
        </w:rPr>
        <w:t xml:space="preserve"> № 221 сайлау учаскесі</w:t>
      </w:r>
    </w:p>
    <w:bookmarkEnd w:id="142"/>
    <w:bookmarkStart w:name="z152" w:id="143"/>
    <w:p>
      <w:pPr>
        <w:spacing w:after="0"/>
        <w:ind w:left="0"/>
        <w:jc w:val="both"/>
      </w:pPr>
      <w:r>
        <w:rPr>
          <w:rFonts w:ascii="Times New Roman"/>
          <w:b w:val="false"/>
          <w:i w:val="false"/>
          <w:color w:val="000000"/>
          <w:sz w:val="28"/>
        </w:rPr>
        <w:t>
      Сайлау учаскесінің орталығы: Жалғансай ауылы, Махамбет көшесі, 1, "Жалғансай ауылдық "Шалқыма" мәдениет үйі" коммуналдық мемлекеттік қазыналық кәсіпорынының ғимараты.</w:t>
      </w:r>
    </w:p>
    <w:bookmarkEnd w:id="143"/>
    <w:bookmarkStart w:name="z153" w:id="144"/>
    <w:p>
      <w:pPr>
        <w:spacing w:after="0"/>
        <w:ind w:left="0"/>
        <w:jc w:val="both"/>
      </w:pPr>
      <w:r>
        <w:rPr>
          <w:rFonts w:ascii="Times New Roman"/>
          <w:b w:val="false"/>
          <w:i w:val="false"/>
          <w:color w:val="000000"/>
          <w:sz w:val="28"/>
        </w:rPr>
        <w:t>
      Сайлау учаскелерінің шекаралары: Жалғансай ауылы:</w:t>
      </w:r>
    </w:p>
    <w:bookmarkEnd w:id="144"/>
    <w:bookmarkStart w:name="z154" w:id="145"/>
    <w:p>
      <w:pPr>
        <w:spacing w:after="0"/>
        <w:ind w:left="0"/>
        <w:jc w:val="both"/>
      </w:pPr>
      <w:r>
        <w:rPr>
          <w:rFonts w:ascii="Times New Roman"/>
          <w:b w:val="false"/>
          <w:i w:val="false"/>
          <w:color w:val="000000"/>
          <w:sz w:val="28"/>
        </w:rPr>
        <w:t>
      Исатай көшесі 1, 2, 3, 4, 5, 6, 7, 8, 9, 10, 11, 12, 13, 14, 15, 16, 17, 18, 19, 20, 21, 22, 23;</w:t>
      </w:r>
    </w:p>
    <w:bookmarkEnd w:id="145"/>
    <w:bookmarkStart w:name="z155" w:id="146"/>
    <w:p>
      <w:pPr>
        <w:spacing w:after="0"/>
        <w:ind w:left="0"/>
        <w:jc w:val="both"/>
      </w:pPr>
      <w:r>
        <w:rPr>
          <w:rFonts w:ascii="Times New Roman"/>
          <w:b w:val="false"/>
          <w:i w:val="false"/>
          <w:color w:val="000000"/>
          <w:sz w:val="28"/>
        </w:rPr>
        <w:t>
      Махамбет көшесі 1, 2, 3, 4, 5, 6, 7, 8, 9, 10, 11, 12, 13, 14, 15, 16;</w:t>
      </w:r>
    </w:p>
    <w:bookmarkEnd w:id="146"/>
    <w:bookmarkStart w:name="z156" w:id="147"/>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7"/>
    <w:bookmarkStart w:name="z157" w:id="148"/>
    <w:p>
      <w:pPr>
        <w:spacing w:after="0"/>
        <w:ind w:left="0"/>
        <w:jc w:val="both"/>
      </w:pPr>
      <w:r>
        <w:rPr>
          <w:rFonts w:ascii="Times New Roman"/>
          <w:b w:val="false"/>
          <w:i w:val="false"/>
          <w:color w:val="000000"/>
          <w:sz w:val="28"/>
        </w:rPr>
        <w:t>
      Жамбыл көшесі 1, 2, 3, 4, 5, 6, 7, 8, 9, 10, 11, 12, 13, 14, 15, 16, 17, 18, 19;</w:t>
      </w:r>
    </w:p>
    <w:bookmarkEnd w:id="148"/>
    <w:bookmarkStart w:name="z158" w:id="149"/>
    <w:p>
      <w:pPr>
        <w:spacing w:after="0"/>
        <w:ind w:left="0"/>
        <w:jc w:val="both"/>
      </w:pPr>
      <w:r>
        <w:rPr>
          <w:rFonts w:ascii="Times New Roman"/>
          <w:b w:val="false"/>
          <w:i w:val="false"/>
          <w:color w:val="000000"/>
          <w:sz w:val="28"/>
        </w:rPr>
        <w:t>
      Амангелді Иманов көшесі 1, 2, 3, 4, 5, 6, 7, 8, 9, 10, 11;</w:t>
      </w:r>
    </w:p>
    <w:bookmarkEnd w:id="149"/>
    <w:bookmarkStart w:name="z159" w:id="150"/>
    <w:p>
      <w:pPr>
        <w:spacing w:after="0"/>
        <w:ind w:left="0"/>
        <w:jc w:val="both"/>
      </w:pPr>
      <w:r>
        <w:rPr>
          <w:rFonts w:ascii="Times New Roman"/>
          <w:b w:val="false"/>
          <w:i w:val="false"/>
          <w:color w:val="000000"/>
          <w:sz w:val="28"/>
        </w:rPr>
        <w:t>
      Дина Нұрпейісова көшесі 1, 2, 3, 4, 5, 6, 7, 8, 9, 10;</w:t>
      </w:r>
    </w:p>
    <w:bookmarkEnd w:id="150"/>
    <w:bookmarkStart w:name="z160" w:id="151"/>
    <w:p>
      <w:pPr>
        <w:spacing w:after="0"/>
        <w:ind w:left="0"/>
        <w:jc w:val="both"/>
      </w:pPr>
      <w:r>
        <w:rPr>
          <w:rFonts w:ascii="Times New Roman"/>
          <w:b w:val="false"/>
          <w:i w:val="false"/>
          <w:color w:val="000000"/>
          <w:sz w:val="28"/>
        </w:rPr>
        <w:t>
      Сәкен Сейфуллин көшесі 1, 2, 3, 4, 5, 6, 7, 8, 9, 10, 11, 12, 13, 14, 15;</w:t>
      </w:r>
    </w:p>
    <w:bookmarkEnd w:id="151"/>
    <w:bookmarkStart w:name="z161" w:id="152"/>
    <w:p>
      <w:pPr>
        <w:spacing w:after="0"/>
        <w:ind w:left="0"/>
        <w:jc w:val="both"/>
      </w:pPr>
      <w:r>
        <w:rPr>
          <w:rFonts w:ascii="Times New Roman"/>
          <w:b w:val="false"/>
          <w:i w:val="false"/>
          <w:color w:val="000000"/>
          <w:sz w:val="28"/>
        </w:rPr>
        <w:t>
      Жаңа ауыл көшесі 1, 2, 3, 4, 5, 6, 7, 8, 9, 10;</w:t>
      </w:r>
    </w:p>
    <w:bookmarkEnd w:id="152"/>
    <w:bookmarkStart w:name="z162" w:id="153"/>
    <w:p>
      <w:pPr>
        <w:spacing w:after="0"/>
        <w:ind w:left="0"/>
        <w:jc w:val="both"/>
      </w:pPr>
      <w:r>
        <w:rPr>
          <w:rFonts w:ascii="Times New Roman"/>
          <w:b w:val="false"/>
          <w:i w:val="false"/>
          <w:color w:val="000000"/>
          <w:sz w:val="28"/>
        </w:rPr>
        <w:t>
      Маруся Кырымкулова атындағы көше 1, 2, 3, 4, 5, 6, 7, 8, 9, 10, 11, 12, 13, 14, 15, 16, 17, 18, 19, 20, 21, 22, 23, 24, 25, 26, 27, 28, 29;</w:t>
      </w:r>
    </w:p>
    <w:bookmarkEnd w:id="153"/>
    <w:bookmarkStart w:name="z163" w:id="154"/>
    <w:p>
      <w:pPr>
        <w:spacing w:after="0"/>
        <w:ind w:left="0"/>
        <w:jc w:val="both"/>
      </w:pPr>
      <w:r>
        <w:rPr>
          <w:rFonts w:ascii="Times New Roman"/>
          <w:b w:val="false"/>
          <w:i w:val="false"/>
          <w:color w:val="000000"/>
          <w:sz w:val="28"/>
        </w:rPr>
        <w:t>
      Рскали Отаров атындағы көше 1, 2, 3, 4, 5, 6, 7, 8, 9, 10, 11, 12, 13, 14, 15, 16, 17, 18, 19, 20, 21, 22, 23, 24, 25, 26, 27, 28, 29, 30, 31, 32, 33, 34, 35, 36, 37, 38, 39, 40, 41, 42, 43, 44, 45, 46, 47, 48, 49, 50, 51, 52, 53, 54, 55, 56, 57, 58, 59, 60;</w:t>
      </w:r>
    </w:p>
    <w:bookmarkEnd w:id="154"/>
    <w:bookmarkStart w:name="z164" w:id="155"/>
    <w:p>
      <w:pPr>
        <w:spacing w:after="0"/>
        <w:ind w:left="0"/>
        <w:jc w:val="both"/>
      </w:pPr>
      <w:r>
        <w:rPr>
          <w:rFonts w:ascii="Times New Roman"/>
          <w:b w:val="false"/>
          <w:i w:val="false"/>
          <w:color w:val="000000"/>
          <w:sz w:val="28"/>
        </w:rPr>
        <w:t>
      Ақжайық көшесі 1, 2, 3, 4, 5, 6, 7, 8, 9, 10, 11, 12, 13, 14, 15, 16, 17, 18, 19;</w:t>
      </w:r>
    </w:p>
    <w:bookmarkEnd w:id="155"/>
    <w:bookmarkStart w:name="z165" w:id="156"/>
    <w:p>
      <w:pPr>
        <w:spacing w:after="0"/>
        <w:ind w:left="0"/>
        <w:jc w:val="both"/>
      </w:pPr>
      <w:r>
        <w:rPr>
          <w:rFonts w:ascii="Times New Roman"/>
          <w:b w:val="false"/>
          <w:i w:val="false"/>
          <w:color w:val="000000"/>
          <w:sz w:val="28"/>
        </w:rPr>
        <w:t>
      Алмағаш учаскесі 1;</w:t>
      </w:r>
    </w:p>
    <w:bookmarkEnd w:id="156"/>
    <w:bookmarkStart w:name="z166" w:id="157"/>
    <w:p>
      <w:pPr>
        <w:spacing w:after="0"/>
        <w:ind w:left="0"/>
        <w:jc w:val="both"/>
      </w:pPr>
      <w:r>
        <w:rPr>
          <w:rFonts w:ascii="Times New Roman"/>
          <w:b w:val="false"/>
          <w:i w:val="false"/>
          <w:color w:val="000000"/>
          <w:sz w:val="28"/>
        </w:rPr>
        <w:t>
      Сақан күтірі учаскесі 1;</w:t>
      </w:r>
    </w:p>
    <w:bookmarkEnd w:id="157"/>
    <w:bookmarkStart w:name="z167" w:id="158"/>
    <w:p>
      <w:pPr>
        <w:spacing w:after="0"/>
        <w:ind w:left="0"/>
        <w:jc w:val="both"/>
      </w:pPr>
      <w:r>
        <w:rPr>
          <w:rFonts w:ascii="Times New Roman"/>
          <w:b w:val="false"/>
          <w:i w:val="false"/>
          <w:color w:val="000000"/>
          <w:sz w:val="28"/>
        </w:rPr>
        <w:t>
      Бауыржан Момышұлы көшесі 1;</w:t>
      </w:r>
    </w:p>
    <w:bookmarkEnd w:id="158"/>
    <w:bookmarkStart w:name="z168" w:id="159"/>
    <w:p>
      <w:pPr>
        <w:spacing w:after="0"/>
        <w:ind w:left="0"/>
        <w:jc w:val="both"/>
      </w:pPr>
      <w:r>
        <w:rPr>
          <w:rFonts w:ascii="Times New Roman"/>
          <w:b w:val="false"/>
          <w:i w:val="false"/>
          <w:color w:val="000000"/>
          <w:sz w:val="28"/>
        </w:rPr>
        <w:t>
      Бейбарыс көшесі 1, 2, 3;</w:t>
      </w:r>
    </w:p>
    <w:bookmarkEnd w:id="159"/>
    <w:bookmarkStart w:name="z169" w:id="160"/>
    <w:p>
      <w:pPr>
        <w:spacing w:after="0"/>
        <w:ind w:left="0"/>
        <w:jc w:val="both"/>
      </w:pPr>
      <w:r>
        <w:rPr>
          <w:rFonts w:ascii="Times New Roman"/>
          <w:b w:val="false"/>
          <w:i w:val="false"/>
          <w:color w:val="000000"/>
          <w:sz w:val="28"/>
        </w:rPr>
        <w:t>
      Омар Төлешов көшесі 20, 21, 22, 23, 24, 25;</w:t>
      </w:r>
    </w:p>
    <w:bookmarkEnd w:id="160"/>
    <w:bookmarkStart w:name="z170" w:id="161"/>
    <w:p>
      <w:pPr>
        <w:spacing w:after="0"/>
        <w:ind w:left="0"/>
        <w:jc w:val="both"/>
      </w:pPr>
      <w:r>
        <w:rPr>
          <w:rFonts w:ascii="Times New Roman"/>
          <w:b w:val="false"/>
          <w:i w:val="false"/>
          <w:color w:val="000000"/>
          <w:sz w:val="28"/>
        </w:rPr>
        <w:t>
      Мәншүк Мәметова көшесі 2, 3, 4, 5;</w:t>
      </w:r>
    </w:p>
    <w:bookmarkEnd w:id="161"/>
    <w:bookmarkStart w:name="z171" w:id="162"/>
    <w:p>
      <w:pPr>
        <w:spacing w:after="0"/>
        <w:ind w:left="0"/>
        <w:jc w:val="both"/>
      </w:pPr>
      <w:r>
        <w:rPr>
          <w:rFonts w:ascii="Times New Roman"/>
          <w:b w:val="false"/>
          <w:i w:val="false"/>
          <w:color w:val="000000"/>
          <w:sz w:val="28"/>
        </w:rPr>
        <w:t>
      Әлия Молдағұлова көшесі 1, 2, 3, 4, 5;</w:t>
      </w:r>
    </w:p>
    <w:bookmarkEnd w:id="162"/>
    <w:bookmarkStart w:name="z172" w:id="163"/>
    <w:p>
      <w:pPr>
        <w:spacing w:after="0"/>
        <w:ind w:left="0"/>
        <w:jc w:val="both"/>
      </w:pPr>
      <w:r>
        <w:rPr>
          <w:rFonts w:ascii="Times New Roman"/>
          <w:b w:val="false"/>
          <w:i w:val="false"/>
          <w:color w:val="000000"/>
          <w:sz w:val="28"/>
        </w:rPr>
        <w:t>
      9 көше 3, 9, 10;</w:t>
      </w:r>
    </w:p>
    <w:bookmarkEnd w:id="163"/>
    <w:bookmarkStart w:name="z173" w:id="164"/>
    <w:p>
      <w:pPr>
        <w:spacing w:after="0"/>
        <w:ind w:left="0"/>
        <w:jc w:val="both"/>
      </w:pPr>
      <w:r>
        <w:rPr>
          <w:rFonts w:ascii="Times New Roman"/>
          <w:b w:val="false"/>
          <w:i w:val="false"/>
          <w:color w:val="000000"/>
          <w:sz w:val="28"/>
        </w:rPr>
        <w:t>
      3 көше 1;</w:t>
      </w:r>
    </w:p>
    <w:bookmarkEnd w:id="164"/>
    <w:bookmarkStart w:name="z174" w:id="165"/>
    <w:p>
      <w:pPr>
        <w:spacing w:after="0"/>
        <w:ind w:left="0"/>
        <w:jc w:val="both"/>
      </w:pPr>
      <w:r>
        <w:rPr>
          <w:rFonts w:ascii="Times New Roman"/>
          <w:b w:val="false"/>
          <w:i w:val="false"/>
          <w:color w:val="000000"/>
          <w:sz w:val="28"/>
        </w:rPr>
        <w:t>
      6 көше 3.</w:t>
      </w:r>
    </w:p>
    <w:bookmarkEnd w:id="165"/>
    <w:bookmarkStart w:name="z175" w:id="166"/>
    <w:p>
      <w:pPr>
        <w:spacing w:after="0"/>
        <w:ind w:left="0"/>
        <w:jc w:val="left"/>
      </w:pPr>
      <w:r>
        <w:rPr>
          <w:rFonts w:ascii="Times New Roman"/>
          <w:b/>
          <w:i w:val="false"/>
          <w:color w:val="000000"/>
        </w:rPr>
        <w:t xml:space="preserve"> № 222 сайлау учаскесі</w:t>
      </w:r>
    </w:p>
    <w:bookmarkEnd w:id="166"/>
    <w:bookmarkStart w:name="z176" w:id="167"/>
    <w:p>
      <w:pPr>
        <w:spacing w:after="0"/>
        <w:ind w:left="0"/>
        <w:jc w:val="both"/>
      </w:pPr>
      <w:r>
        <w:rPr>
          <w:rFonts w:ascii="Times New Roman"/>
          <w:b w:val="false"/>
          <w:i w:val="false"/>
          <w:color w:val="000000"/>
          <w:sz w:val="28"/>
        </w:rPr>
        <w:t>
      Сайлау учаскесінің орталығы: Таңдай ауылы, Абай көшесі, 12, "Бақсай" ауылдық мәдениет үйі" коммуналдық мемлекеттік қазыналық кәсіпорынының ғимараты.</w:t>
      </w:r>
    </w:p>
    <w:bookmarkEnd w:id="167"/>
    <w:bookmarkStart w:name="z177" w:id="168"/>
    <w:p>
      <w:pPr>
        <w:spacing w:after="0"/>
        <w:ind w:left="0"/>
        <w:jc w:val="both"/>
      </w:pPr>
      <w:r>
        <w:rPr>
          <w:rFonts w:ascii="Times New Roman"/>
          <w:b w:val="false"/>
          <w:i w:val="false"/>
          <w:color w:val="000000"/>
          <w:sz w:val="28"/>
        </w:rPr>
        <w:t>
      Сайлау учаскелерінің шекаралары: Таңдай ауылы:</w:t>
      </w:r>
    </w:p>
    <w:bookmarkEnd w:id="168"/>
    <w:bookmarkStart w:name="z178" w:id="169"/>
    <w:p>
      <w:pPr>
        <w:spacing w:after="0"/>
        <w:ind w:left="0"/>
        <w:jc w:val="both"/>
      </w:pPr>
      <w:r>
        <w:rPr>
          <w:rFonts w:ascii="Times New Roman"/>
          <w:b w:val="false"/>
          <w:i w:val="false"/>
          <w:color w:val="000000"/>
          <w:sz w:val="28"/>
        </w:rPr>
        <w:t>
      Құрмағазы көшесі 1, 2, 3, 4;</w:t>
      </w:r>
    </w:p>
    <w:bookmarkEnd w:id="169"/>
    <w:bookmarkStart w:name="z179" w:id="170"/>
    <w:p>
      <w:pPr>
        <w:spacing w:after="0"/>
        <w:ind w:left="0"/>
        <w:jc w:val="both"/>
      </w:pPr>
      <w:r>
        <w:rPr>
          <w:rFonts w:ascii="Times New Roman"/>
          <w:b w:val="false"/>
          <w:i w:val="false"/>
          <w:color w:val="000000"/>
          <w:sz w:val="28"/>
        </w:rPr>
        <w:t>
      Абай көшесі 1, 2, 3, 4, 5, 6, 7, 8, 9, 10, 11, 12, 13, 14, 15, 16, 17, 18, 19, 20, 21, 22, 23, 24;</w:t>
      </w:r>
    </w:p>
    <w:bookmarkEnd w:id="170"/>
    <w:bookmarkStart w:name="z180" w:id="171"/>
    <w:p>
      <w:pPr>
        <w:spacing w:after="0"/>
        <w:ind w:left="0"/>
        <w:jc w:val="both"/>
      </w:pPr>
      <w:r>
        <w:rPr>
          <w:rFonts w:ascii="Times New Roman"/>
          <w:b w:val="false"/>
          <w:i w:val="false"/>
          <w:color w:val="000000"/>
          <w:sz w:val="28"/>
        </w:rPr>
        <w:t>
      Қаршыға Ахмедьяров көшесі 1, 2, 3, 4, 5, 6, 7, 8, 9, 10, 11;</w:t>
      </w:r>
    </w:p>
    <w:bookmarkEnd w:id="171"/>
    <w:bookmarkStart w:name="z181" w:id="172"/>
    <w:p>
      <w:pPr>
        <w:spacing w:after="0"/>
        <w:ind w:left="0"/>
        <w:jc w:val="both"/>
      </w:pPr>
      <w:r>
        <w:rPr>
          <w:rFonts w:ascii="Times New Roman"/>
          <w:b w:val="false"/>
          <w:i w:val="false"/>
          <w:color w:val="000000"/>
          <w:sz w:val="28"/>
        </w:rPr>
        <w:t>
      Қаныш Сәтбаев көшесі 1, 2, 3, 4, 5, 6, 7, 8, 9, 10, 11, 12, 13, 14, 15, 16, 17, 18;</w:t>
      </w:r>
    </w:p>
    <w:bookmarkEnd w:id="172"/>
    <w:bookmarkStart w:name="z182" w:id="173"/>
    <w:p>
      <w:pPr>
        <w:spacing w:after="0"/>
        <w:ind w:left="0"/>
        <w:jc w:val="both"/>
      </w:pPr>
      <w:r>
        <w:rPr>
          <w:rFonts w:ascii="Times New Roman"/>
          <w:b w:val="false"/>
          <w:i w:val="false"/>
          <w:color w:val="000000"/>
          <w:sz w:val="28"/>
        </w:rPr>
        <w:t>
      Пангерей Бердешов көшесі 1, 2, 3, 4, 5, 6, 7, 8, 9, 10, 11, 12, 13, 14, 15, 16, 17, 18, 19, 20, 21, 22, 23, 24, 25, 26, 27, 28, 29, 30, 31, 32, 33, 34, 35, 36, 37;</w:t>
      </w:r>
    </w:p>
    <w:bookmarkEnd w:id="173"/>
    <w:bookmarkStart w:name="z183" w:id="174"/>
    <w:p>
      <w:pPr>
        <w:spacing w:after="0"/>
        <w:ind w:left="0"/>
        <w:jc w:val="both"/>
      </w:pPr>
      <w:r>
        <w:rPr>
          <w:rFonts w:ascii="Times New Roman"/>
          <w:b w:val="false"/>
          <w:i w:val="false"/>
          <w:color w:val="000000"/>
          <w:sz w:val="28"/>
        </w:rPr>
        <w:t>
      Амангелді Иманов көшесі 1, 2, 3, 4, 5, 6, 7, 8, 9, 10, 11, 12, 13, 14, 15, 16, 17, 18, 19, 20, 21, 22, 23, 24, 25;</w:t>
      </w:r>
    </w:p>
    <w:bookmarkEnd w:id="174"/>
    <w:bookmarkStart w:name="z184" w:id="175"/>
    <w:p>
      <w:pPr>
        <w:spacing w:after="0"/>
        <w:ind w:left="0"/>
        <w:jc w:val="both"/>
      </w:pPr>
      <w:r>
        <w:rPr>
          <w:rFonts w:ascii="Times New Roman"/>
          <w:b w:val="false"/>
          <w:i w:val="false"/>
          <w:color w:val="000000"/>
          <w:sz w:val="28"/>
        </w:rPr>
        <w:t>
      Махамбет Есенбаев көшесі 1, 2, 3, 4, 5, 6, 7, 8, 9, 10, 11, 12, 13, 14, 15, 16, 17, 18, 19, 20, 21, 22, 23, 24, 25, 26;</w:t>
      </w:r>
    </w:p>
    <w:bookmarkEnd w:id="175"/>
    <w:bookmarkStart w:name="z185" w:id="176"/>
    <w:p>
      <w:pPr>
        <w:spacing w:after="0"/>
        <w:ind w:left="0"/>
        <w:jc w:val="both"/>
      </w:pPr>
      <w:r>
        <w:rPr>
          <w:rFonts w:ascii="Times New Roman"/>
          <w:b w:val="false"/>
          <w:i w:val="false"/>
          <w:color w:val="000000"/>
          <w:sz w:val="28"/>
        </w:rPr>
        <w:t>
      Махамбет көшесі 1, 2, 3, 4, 5, 6, 7, 8, 9, 10, 11, 12, 13, 14, 15, 16, 17, 18, 19, 20, 21, 22, 23, 24, 25, 26, 27, 28;</w:t>
      </w:r>
    </w:p>
    <w:bookmarkEnd w:id="176"/>
    <w:bookmarkStart w:name="z186" w:id="177"/>
    <w:p>
      <w:pPr>
        <w:spacing w:after="0"/>
        <w:ind w:left="0"/>
        <w:jc w:val="both"/>
      </w:pPr>
      <w:r>
        <w:rPr>
          <w:rFonts w:ascii="Times New Roman"/>
          <w:b w:val="false"/>
          <w:i w:val="false"/>
          <w:color w:val="000000"/>
          <w:sz w:val="28"/>
        </w:rPr>
        <w:t>
      Исатай көшесі 1, 2, 3, 4, 5, 6, 7, 8, 9, 10, 11, 12, 13, 14, 15, 16, 17;</w:t>
      </w:r>
    </w:p>
    <w:bookmarkEnd w:id="177"/>
    <w:bookmarkStart w:name="z187" w:id="178"/>
    <w:p>
      <w:pPr>
        <w:spacing w:after="0"/>
        <w:ind w:left="0"/>
        <w:jc w:val="both"/>
      </w:pPr>
      <w:r>
        <w:rPr>
          <w:rFonts w:ascii="Times New Roman"/>
          <w:b w:val="false"/>
          <w:i w:val="false"/>
          <w:color w:val="000000"/>
          <w:sz w:val="28"/>
        </w:rPr>
        <w:t>
      Нұрмұхан Жантөрин көшесі 1, 2, 3, 4, 5, 6, 7, 8, 9, 10, 11, 12, 13, 14, 15;</w:t>
      </w:r>
    </w:p>
    <w:bookmarkEnd w:id="178"/>
    <w:bookmarkStart w:name="z188" w:id="179"/>
    <w:p>
      <w:pPr>
        <w:spacing w:after="0"/>
        <w:ind w:left="0"/>
        <w:jc w:val="both"/>
      </w:pPr>
      <w:r>
        <w:rPr>
          <w:rFonts w:ascii="Times New Roman"/>
          <w:b w:val="false"/>
          <w:i w:val="false"/>
          <w:color w:val="000000"/>
          <w:sz w:val="28"/>
        </w:rPr>
        <w:t>
      Қажымұхан Мұңайтпасов көшесі 1, 2, 3, 4, 5, 6, 7, 8, 9, 10, 11, 12, 13, 14, 15, 16, 17, 18, 19, 20, 21, 22, 23, 24, 25;</w:t>
      </w:r>
    </w:p>
    <w:bookmarkEnd w:id="179"/>
    <w:bookmarkStart w:name="z189" w:id="180"/>
    <w:p>
      <w:pPr>
        <w:spacing w:after="0"/>
        <w:ind w:left="0"/>
        <w:jc w:val="both"/>
      </w:pPr>
      <w:r>
        <w:rPr>
          <w:rFonts w:ascii="Times New Roman"/>
          <w:b w:val="false"/>
          <w:i w:val="false"/>
          <w:color w:val="000000"/>
          <w:sz w:val="28"/>
        </w:rPr>
        <w:t>
      Әлия Молдағұлова көшесі 1, 2, 3, 4, 5;</w:t>
      </w:r>
    </w:p>
    <w:bookmarkEnd w:id="180"/>
    <w:bookmarkStart w:name="z190" w:id="181"/>
    <w:p>
      <w:pPr>
        <w:spacing w:after="0"/>
        <w:ind w:left="0"/>
        <w:jc w:val="both"/>
      </w:pPr>
      <w:r>
        <w:rPr>
          <w:rFonts w:ascii="Times New Roman"/>
          <w:b w:val="false"/>
          <w:i w:val="false"/>
          <w:color w:val="000000"/>
          <w:sz w:val="28"/>
        </w:rPr>
        <w:t>
      Мәншүк Мәметова көшесі 1, 2, 3, 4, 5, 6;</w:t>
      </w:r>
    </w:p>
    <w:bookmarkEnd w:id="181"/>
    <w:bookmarkStart w:name="z191" w:id="182"/>
    <w:p>
      <w:pPr>
        <w:spacing w:after="0"/>
        <w:ind w:left="0"/>
        <w:jc w:val="both"/>
      </w:pPr>
      <w:r>
        <w:rPr>
          <w:rFonts w:ascii="Times New Roman"/>
          <w:b w:val="false"/>
          <w:i w:val="false"/>
          <w:color w:val="000000"/>
          <w:sz w:val="28"/>
        </w:rPr>
        <w:t>
      Жаңа ауыл көшесі 1, 2, 3, 4, 5, 6, 7, 8, 9, 10, 11, 12, 13, 14, 15, 16, 17, 18, 19, 20, 21, 22, 23, 24, 25, 26, 27, 28, 29, 30, 31, 32, 33, 34, 35;</w:t>
      </w:r>
    </w:p>
    <w:bookmarkEnd w:id="182"/>
    <w:bookmarkStart w:name="z192" w:id="183"/>
    <w:p>
      <w:pPr>
        <w:spacing w:after="0"/>
        <w:ind w:left="0"/>
        <w:jc w:val="both"/>
      </w:pPr>
      <w:r>
        <w:rPr>
          <w:rFonts w:ascii="Times New Roman"/>
          <w:b w:val="false"/>
          <w:i w:val="false"/>
          <w:color w:val="000000"/>
          <w:sz w:val="28"/>
        </w:rPr>
        <w:t>
      Бақсай көшесі 1, 2, 3, 4, 5, 6, 7, 8, 9, 10, 11, 12, 13, 14, 15, 16, 17, 18, 19, 20, 21, 22, 23, 24, 25, 26, 27, 28, 29, 30;</w:t>
      </w:r>
    </w:p>
    <w:bookmarkEnd w:id="183"/>
    <w:bookmarkStart w:name="z193" w:id="184"/>
    <w:p>
      <w:pPr>
        <w:spacing w:after="0"/>
        <w:ind w:left="0"/>
        <w:jc w:val="both"/>
      </w:pPr>
      <w:r>
        <w:rPr>
          <w:rFonts w:ascii="Times New Roman"/>
          <w:b w:val="false"/>
          <w:i w:val="false"/>
          <w:color w:val="000000"/>
          <w:sz w:val="28"/>
        </w:rPr>
        <w:t>
      Бала Ораз көшесі 1, 2, 3, 4, 5, 6, 7, 8, 9, 10, 11, 12, 13, 14, 15;</w:t>
      </w:r>
    </w:p>
    <w:bookmarkEnd w:id="184"/>
    <w:bookmarkStart w:name="z194" w:id="185"/>
    <w:p>
      <w:pPr>
        <w:spacing w:after="0"/>
        <w:ind w:left="0"/>
        <w:jc w:val="both"/>
      </w:pPr>
      <w:r>
        <w:rPr>
          <w:rFonts w:ascii="Times New Roman"/>
          <w:b w:val="false"/>
          <w:i w:val="false"/>
          <w:color w:val="000000"/>
          <w:sz w:val="28"/>
        </w:rPr>
        <w:t>
      Томан елді мекені;</w:t>
      </w:r>
    </w:p>
    <w:bookmarkEnd w:id="185"/>
    <w:bookmarkStart w:name="z195" w:id="186"/>
    <w:p>
      <w:pPr>
        <w:spacing w:after="0"/>
        <w:ind w:left="0"/>
        <w:jc w:val="both"/>
      </w:pPr>
      <w:r>
        <w:rPr>
          <w:rFonts w:ascii="Times New Roman"/>
          <w:b w:val="false"/>
          <w:i w:val="false"/>
          <w:color w:val="000000"/>
          <w:sz w:val="28"/>
        </w:rPr>
        <w:t>
      Көздіқара елді мекені;</w:t>
      </w:r>
    </w:p>
    <w:bookmarkEnd w:id="186"/>
    <w:bookmarkStart w:name="z196" w:id="187"/>
    <w:p>
      <w:pPr>
        <w:spacing w:after="0"/>
        <w:ind w:left="0"/>
        <w:jc w:val="both"/>
      </w:pPr>
      <w:r>
        <w:rPr>
          <w:rFonts w:ascii="Times New Roman"/>
          <w:b w:val="false"/>
          <w:i w:val="false"/>
          <w:color w:val="000000"/>
          <w:sz w:val="28"/>
        </w:rPr>
        <w:t>
      Есмахан елді мекені.</w:t>
      </w:r>
    </w:p>
    <w:bookmarkEnd w:id="187"/>
    <w:bookmarkStart w:name="z197" w:id="188"/>
    <w:p>
      <w:pPr>
        <w:spacing w:after="0"/>
        <w:ind w:left="0"/>
        <w:jc w:val="left"/>
      </w:pPr>
      <w:r>
        <w:rPr>
          <w:rFonts w:ascii="Times New Roman"/>
          <w:b/>
          <w:i w:val="false"/>
          <w:color w:val="000000"/>
        </w:rPr>
        <w:t xml:space="preserve"> № 223 сайлау учаскесі</w:t>
      </w:r>
    </w:p>
    <w:bookmarkEnd w:id="188"/>
    <w:bookmarkStart w:name="z198" w:id="189"/>
    <w:p>
      <w:pPr>
        <w:spacing w:after="0"/>
        <w:ind w:left="0"/>
        <w:jc w:val="both"/>
      </w:pPr>
      <w:r>
        <w:rPr>
          <w:rFonts w:ascii="Times New Roman"/>
          <w:b w:val="false"/>
          <w:i w:val="false"/>
          <w:color w:val="000000"/>
          <w:sz w:val="28"/>
        </w:rPr>
        <w:t>
      Сайлау учаскесінің орталығы: Сарайшық ауылы, А.Иманов көшесі, 38, "Сарайшық" ауылдық мәдениет үйі" коммуналдық мемлекеттік қазыналық кәсіпорынының ғимараты.</w:t>
      </w:r>
    </w:p>
    <w:bookmarkEnd w:id="189"/>
    <w:bookmarkStart w:name="z199" w:id="190"/>
    <w:p>
      <w:pPr>
        <w:spacing w:after="0"/>
        <w:ind w:left="0"/>
        <w:jc w:val="both"/>
      </w:pPr>
      <w:r>
        <w:rPr>
          <w:rFonts w:ascii="Times New Roman"/>
          <w:b w:val="false"/>
          <w:i w:val="false"/>
          <w:color w:val="000000"/>
          <w:sz w:val="28"/>
        </w:rPr>
        <w:t>
      Сайлау учаскелерінің шекаралары: Сарайшық ауылы:</w:t>
      </w:r>
    </w:p>
    <w:bookmarkEnd w:id="190"/>
    <w:bookmarkStart w:name="z200" w:id="191"/>
    <w:p>
      <w:pPr>
        <w:spacing w:after="0"/>
        <w:ind w:left="0"/>
        <w:jc w:val="both"/>
      </w:pPr>
      <w:r>
        <w:rPr>
          <w:rFonts w:ascii="Times New Roman"/>
          <w:b w:val="false"/>
          <w:i w:val="false"/>
          <w:color w:val="000000"/>
          <w:sz w:val="28"/>
        </w:rPr>
        <w:t>
      А.Иманов көшесі 1, 2, 3, 4, 5, 6, 7, 8, 9, 10, 11, 12, 13, 14, 15, 16, 17, 18, 19, 20, 21, 22, 23, 24, 25, 26, 27, 28, 29, 30, 31, 32, 33, 34, 35, 36, 37, 38, 39, 40, 41, 42, 43, 44;</w:t>
      </w:r>
    </w:p>
    <w:bookmarkEnd w:id="191"/>
    <w:bookmarkStart w:name="z201" w:id="192"/>
    <w:p>
      <w:pPr>
        <w:spacing w:after="0"/>
        <w:ind w:left="0"/>
        <w:jc w:val="both"/>
      </w:pPr>
      <w:r>
        <w:rPr>
          <w:rFonts w:ascii="Times New Roman"/>
          <w:b w:val="false"/>
          <w:i w:val="false"/>
          <w:color w:val="000000"/>
          <w:sz w:val="28"/>
        </w:rPr>
        <w:t>
      С.Сейфуллин көшесі 1, 2, 3, 4, 5, 6, 7, 8, 9, 10, 11, 12, 13, 14;</w:t>
      </w:r>
    </w:p>
    <w:bookmarkEnd w:id="192"/>
    <w:bookmarkStart w:name="z202" w:id="193"/>
    <w:p>
      <w:pPr>
        <w:spacing w:after="0"/>
        <w:ind w:left="0"/>
        <w:jc w:val="both"/>
      </w:pPr>
      <w:r>
        <w:rPr>
          <w:rFonts w:ascii="Times New Roman"/>
          <w:b w:val="false"/>
          <w:i w:val="false"/>
          <w:color w:val="000000"/>
          <w:sz w:val="28"/>
        </w:rPr>
        <w:t>
      Б.Нысанбаев көшесі 1, 2, 3, 4, 5, 6, 7, 8, 9, 10, 11, 12, 13, 14, 15;</w:t>
      </w:r>
    </w:p>
    <w:bookmarkEnd w:id="193"/>
    <w:bookmarkStart w:name="z203" w:id="194"/>
    <w:p>
      <w:pPr>
        <w:spacing w:after="0"/>
        <w:ind w:left="0"/>
        <w:jc w:val="both"/>
      </w:pPr>
      <w:r>
        <w:rPr>
          <w:rFonts w:ascii="Times New Roman"/>
          <w:b w:val="false"/>
          <w:i w:val="false"/>
          <w:color w:val="000000"/>
          <w:sz w:val="28"/>
        </w:rPr>
        <w:t>
      М.Маметова көшесі 1, 2, 3, 4, 5, 6, 7, 8, 9, 10, 11, 12, 13, 14, 15, 16, 17, 18, 19, 20, 21, 22, 23, 24, 25, 26, 27, 28, 29, 30, 31, 32;</w:t>
      </w:r>
    </w:p>
    <w:bookmarkEnd w:id="194"/>
    <w:bookmarkStart w:name="z204" w:id="195"/>
    <w:p>
      <w:pPr>
        <w:spacing w:after="0"/>
        <w:ind w:left="0"/>
        <w:jc w:val="both"/>
      </w:pPr>
      <w:r>
        <w:rPr>
          <w:rFonts w:ascii="Times New Roman"/>
          <w:b w:val="false"/>
          <w:i w:val="false"/>
          <w:color w:val="000000"/>
          <w:sz w:val="28"/>
        </w:rPr>
        <w:t>
      Н.Әбуталиев көшесі 1, 2, 3, 4, 5, 6, 7, 8, 9, 10, 11, 12, 13, 14, 15, 16, 17, 18, 19, 20, 21, 22, 23, 24, 25, 26, 27, 28, 29, 30, 31, 32, 33, 34, 35, 36, 37, 38, 39, 40, 41;</w:t>
      </w:r>
    </w:p>
    <w:bookmarkEnd w:id="195"/>
    <w:bookmarkStart w:name="z205" w:id="196"/>
    <w:p>
      <w:pPr>
        <w:spacing w:after="0"/>
        <w:ind w:left="0"/>
        <w:jc w:val="both"/>
      </w:pPr>
      <w:r>
        <w:rPr>
          <w:rFonts w:ascii="Times New Roman"/>
          <w:b w:val="false"/>
          <w:i w:val="false"/>
          <w:color w:val="000000"/>
          <w:sz w:val="28"/>
        </w:rPr>
        <w:t>
      Ы.Алтынсарин көшесі 1, 2, 3, 4, 5, 6, 7, 8, 9, 10, 11, 12, 13, 14, 15, 16, 17, 18, 19, 20, 21, 22, 23;</w:t>
      </w:r>
    </w:p>
    <w:bookmarkEnd w:id="196"/>
    <w:bookmarkStart w:name="z206" w:id="197"/>
    <w:p>
      <w:pPr>
        <w:spacing w:after="0"/>
        <w:ind w:left="0"/>
        <w:jc w:val="both"/>
      </w:pPr>
      <w:r>
        <w:rPr>
          <w:rFonts w:ascii="Times New Roman"/>
          <w:b w:val="false"/>
          <w:i w:val="false"/>
          <w:color w:val="000000"/>
          <w:sz w:val="28"/>
        </w:rPr>
        <w:t>
      Нурмухан Ауданов көшесі 1, 2, 3, 4, 5, 6, 7, 8, 9, 10, 11, 12, 13, 14, 15, 16, 17, 18, 19, 20, 21, 22, 23, 24, 25, 26, 27, 28, 29, 30, 31, 32, 33, 34, 35, 36;</w:t>
      </w:r>
    </w:p>
    <w:bookmarkEnd w:id="197"/>
    <w:bookmarkStart w:name="z207" w:id="198"/>
    <w:p>
      <w:pPr>
        <w:spacing w:after="0"/>
        <w:ind w:left="0"/>
        <w:jc w:val="both"/>
      </w:pPr>
      <w:r>
        <w:rPr>
          <w:rFonts w:ascii="Times New Roman"/>
          <w:b w:val="false"/>
          <w:i w:val="false"/>
          <w:color w:val="000000"/>
          <w:sz w:val="28"/>
        </w:rPr>
        <w:t>
      Махамбет көшесі 1, 2, 3, 4, 5, 6, 7, 8, 9, 10, 11, 12, 13, 14, 15, 16, 17, 18, 19, 20, 21, 22, 23, 24, 25, 26, 27, 28, 29, 30, 31, 32, 33;</w:t>
      </w:r>
    </w:p>
    <w:bookmarkEnd w:id="198"/>
    <w:bookmarkStart w:name="z208" w:id="199"/>
    <w:p>
      <w:pPr>
        <w:spacing w:after="0"/>
        <w:ind w:left="0"/>
        <w:jc w:val="both"/>
      </w:pPr>
      <w:r>
        <w:rPr>
          <w:rFonts w:ascii="Times New Roman"/>
          <w:b w:val="false"/>
          <w:i w:val="false"/>
          <w:color w:val="000000"/>
          <w:sz w:val="28"/>
        </w:rPr>
        <w:t>
      Жамбыл көшесі 1, 2, 3, 4, 5, 6, 7, 8, 9, 10, 11, 12, 13, 14, 15, 16;</w:t>
      </w:r>
    </w:p>
    <w:bookmarkEnd w:id="199"/>
    <w:bookmarkStart w:name="z209" w:id="200"/>
    <w:p>
      <w:pPr>
        <w:spacing w:after="0"/>
        <w:ind w:left="0"/>
        <w:jc w:val="both"/>
      </w:pPr>
      <w:r>
        <w:rPr>
          <w:rFonts w:ascii="Times New Roman"/>
          <w:b w:val="false"/>
          <w:i w:val="false"/>
          <w:color w:val="000000"/>
          <w:sz w:val="28"/>
        </w:rPr>
        <w:t>
      Абай көшесі 1, 2, 3, 4, 5, 6, 7, 8, 9, 10, 11, 12, 13, 14, 15, 16, 17, 18, 19, 20, 21, 22, 23, 24, 25;</w:t>
      </w:r>
    </w:p>
    <w:bookmarkEnd w:id="200"/>
    <w:bookmarkStart w:name="z210" w:id="201"/>
    <w:p>
      <w:pPr>
        <w:spacing w:after="0"/>
        <w:ind w:left="0"/>
        <w:jc w:val="both"/>
      </w:pPr>
      <w:r>
        <w:rPr>
          <w:rFonts w:ascii="Times New Roman"/>
          <w:b w:val="false"/>
          <w:i w:val="false"/>
          <w:color w:val="000000"/>
          <w:sz w:val="28"/>
        </w:rPr>
        <w:t>
      Мухтар Әуезов көшесі 1, 2, 3, 4, 5, 6, 7, 8, 9, 10, 11, 12, 13, 14, 15, 16, 17, 18, 19, 20;</w:t>
      </w:r>
    </w:p>
    <w:bookmarkEnd w:id="201"/>
    <w:bookmarkStart w:name="z211" w:id="202"/>
    <w:p>
      <w:pPr>
        <w:spacing w:after="0"/>
        <w:ind w:left="0"/>
        <w:jc w:val="both"/>
      </w:pPr>
      <w:r>
        <w:rPr>
          <w:rFonts w:ascii="Times New Roman"/>
          <w:b w:val="false"/>
          <w:i w:val="false"/>
          <w:color w:val="000000"/>
          <w:sz w:val="28"/>
        </w:rPr>
        <w:t>
      М.Қазірет көшесі 1, 2, 3, 4, 5, 6, 7, 8, 9;</w:t>
      </w:r>
    </w:p>
    <w:bookmarkEnd w:id="202"/>
    <w:bookmarkStart w:name="z212" w:id="203"/>
    <w:p>
      <w:pPr>
        <w:spacing w:after="0"/>
        <w:ind w:left="0"/>
        <w:jc w:val="both"/>
      </w:pPr>
      <w:r>
        <w:rPr>
          <w:rFonts w:ascii="Times New Roman"/>
          <w:b w:val="false"/>
          <w:i w:val="false"/>
          <w:color w:val="000000"/>
          <w:sz w:val="28"/>
        </w:rPr>
        <w:t>
      Абылайхан көшесі 1, 2, 3, 4, 5, 6, 7, 8, 9, 10, 11, 12;</w:t>
      </w:r>
    </w:p>
    <w:bookmarkEnd w:id="203"/>
    <w:bookmarkStart w:name="z213" w:id="204"/>
    <w:p>
      <w:pPr>
        <w:spacing w:after="0"/>
        <w:ind w:left="0"/>
        <w:jc w:val="both"/>
      </w:pPr>
      <w:r>
        <w:rPr>
          <w:rFonts w:ascii="Times New Roman"/>
          <w:b w:val="false"/>
          <w:i w:val="false"/>
          <w:color w:val="000000"/>
          <w:sz w:val="28"/>
        </w:rPr>
        <w:t>
      Жаңа ауыл көшесі 1, 2, 3, 4, 5, 6, 7, 8, 9, 10, 11, 12, 13, 14, 15, 16, 17, 18, 19, 20, 21.</w:t>
      </w:r>
    </w:p>
    <w:bookmarkEnd w:id="204"/>
    <w:bookmarkStart w:name="z214" w:id="205"/>
    <w:p>
      <w:pPr>
        <w:spacing w:after="0"/>
        <w:ind w:left="0"/>
        <w:jc w:val="left"/>
      </w:pPr>
      <w:r>
        <w:rPr>
          <w:rFonts w:ascii="Times New Roman"/>
          <w:b/>
          <w:i w:val="false"/>
          <w:color w:val="000000"/>
        </w:rPr>
        <w:t xml:space="preserve"> № 224 сайлау учаскесі</w:t>
      </w:r>
    </w:p>
    <w:bookmarkEnd w:id="205"/>
    <w:bookmarkStart w:name="z215" w:id="206"/>
    <w:p>
      <w:pPr>
        <w:spacing w:after="0"/>
        <w:ind w:left="0"/>
        <w:jc w:val="both"/>
      </w:pPr>
      <w:r>
        <w:rPr>
          <w:rFonts w:ascii="Times New Roman"/>
          <w:b w:val="false"/>
          <w:i w:val="false"/>
          <w:color w:val="000000"/>
          <w:sz w:val="28"/>
        </w:rPr>
        <w:t>
      Сайлау учаскесінің орталығы: Сарайшық ауылы, Ескендір Шәкіліков көшесі, 38, "Атырау облысы Жұмыспен қамтуды үйлестіру және әлеуметтік бағдарламалар басқармасының "№ 1 арнаулы әлеуметтік қызметтер көрсету орталығы" коммуналдық мемлекеттік мекемесінің ғимараты.</w:t>
      </w:r>
    </w:p>
    <w:bookmarkEnd w:id="206"/>
    <w:bookmarkStart w:name="z216" w:id="207"/>
    <w:p>
      <w:pPr>
        <w:spacing w:after="0"/>
        <w:ind w:left="0"/>
        <w:jc w:val="both"/>
      </w:pPr>
      <w:r>
        <w:rPr>
          <w:rFonts w:ascii="Times New Roman"/>
          <w:b w:val="false"/>
          <w:i w:val="false"/>
          <w:color w:val="000000"/>
          <w:sz w:val="28"/>
        </w:rPr>
        <w:t>
      Сайлау учаскелерінің шекаралары: Сарайшық ауылы:</w:t>
      </w:r>
    </w:p>
    <w:bookmarkEnd w:id="207"/>
    <w:bookmarkStart w:name="z217" w:id="208"/>
    <w:p>
      <w:pPr>
        <w:spacing w:after="0"/>
        <w:ind w:left="0"/>
        <w:jc w:val="both"/>
      </w:pPr>
      <w:r>
        <w:rPr>
          <w:rFonts w:ascii="Times New Roman"/>
          <w:b w:val="false"/>
          <w:i w:val="false"/>
          <w:color w:val="000000"/>
          <w:sz w:val="28"/>
        </w:rPr>
        <w:t>
      Жаролла Жакупов көшесі 1, 2, 3, 4, 5, 6, 7, 8, 9, 10, 11, 12, 13, 14, 15, 16, 17, 18, 19, 20, 21, 22, 23, 24, 25, 26, 27, 28, 29;</w:t>
      </w:r>
    </w:p>
    <w:bookmarkEnd w:id="208"/>
    <w:bookmarkStart w:name="z218" w:id="209"/>
    <w:p>
      <w:pPr>
        <w:spacing w:after="0"/>
        <w:ind w:left="0"/>
        <w:jc w:val="both"/>
      </w:pPr>
      <w:r>
        <w:rPr>
          <w:rFonts w:ascii="Times New Roman"/>
          <w:b w:val="false"/>
          <w:i w:val="false"/>
          <w:color w:val="000000"/>
          <w:sz w:val="28"/>
        </w:rPr>
        <w:t>
      Нурбол Уалиев көшесі 1, 2, 3, 4, 5, 6, 7, 8, 9, 10, 11, 12, 13, 14, 15, 16;</w:t>
      </w:r>
    </w:p>
    <w:bookmarkEnd w:id="209"/>
    <w:bookmarkStart w:name="z219" w:id="210"/>
    <w:p>
      <w:pPr>
        <w:spacing w:after="0"/>
        <w:ind w:left="0"/>
        <w:jc w:val="both"/>
      </w:pPr>
      <w:r>
        <w:rPr>
          <w:rFonts w:ascii="Times New Roman"/>
          <w:b w:val="false"/>
          <w:i w:val="false"/>
          <w:color w:val="000000"/>
          <w:sz w:val="28"/>
        </w:rPr>
        <w:t>
      Ескендір Шәкіліков көшесі 1, 2, 3, 4, 5, 6, 7, 8, 9, 10, 11, 12, 13, 14, 15, 16, 17, 18, 19, 20, 21, 22, 23, 24, 25, 26, 27, 28, 29, 30, 31, 32, 33, 34, 35, 36, 37, 38, 39, 40;</w:t>
      </w:r>
    </w:p>
    <w:bookmarkEnd w:id="210"/>
    <w:bookmarkStart w:name="z220" w:id="211"/>
    <w:p>
      <w:pPr>
        <w:spacing w:after="0"/>
        <w:ind w:left="0"/>
        <w:jc w:val="both"/>
      </w:pPr>
      <w:r>
        <w:rPr>
          <w:rFonts w:ascii="Times New Roman"/>
          <w:b w:val="false"/>
          <w:i w:val="false"/>
          <w:color w:val="000000"/>
          <w:sz w:val="28"/>
        </w:rPr>
        <w:t>
      Бұзау түбек учаскесі 1.</w:t>
      </w:r>
    </w:p>
    <w:bookmarkEnd w:id="211"/>
    <w:bookmarkStart w:name="z221" w:id="212"/>
    <w:p>
      <w:pPr>
        <w:spacing w:after="0"/>
        <w:ind w:left="0"/>
        <w:jc w:val="left"/>
      </w:pPr>
      <w:r>
        <w:rPr>
          <w:rFonts w:ascii="Times New Roman"/>
          <w:b/>
          <w:i w:val="false"/>
          <w:color w:val="000000"/>
        </w:rPr>
        <w:t xml:space="preserve"> № 225 сайлау учаскесі</w:t>
      </w:r>
    </w:p>
    <w:bookmarkEnd w:id="212"/>
    <w:bookmarkStart w:name="z222" w:id="213"/>
    <w:p>
      <w:pPr>
        <w:spacing w:after="0"/>
        <w:ind w:left="0"/>
        <w:jc w:val="both"/>
      </w:pPr>
      <w:r>
        <w:rPr>
          <w:rFonts w:ascii="Times New Roman"/>
          <w:b w:val="false"/>
          <w:i w:val="false"/>
          <w:color w:val="000000"/>
          <w:sz w:val="28"/>
        </w:rPr>
        <w:t>
      Сайлау учаскесінің орталығы: Бейбарыс ауылы, Төле би көшесі, 36, "Бейбарыс ауылдық "Жас Дәурен" мәдениет үйі" коммуналдық мемлекеттік қазыналық кәсіпорынының ғимараты.</w:t>
      </w:r>
    </w:p>
    <w:bookmarkEnd w:id="213"/>
    <w:bookmarkStart w:name="z223" w:id="214"/>
    <w:p>
      <w:pPr>
        <w:spacing w:after="0"/>
        <w:ind w:left="0"/>
        <w:jc w:val="both"/>
      </w:pPr>
      <w:r>
        <w:rPr>
          <w:rFonts w:ascii="Times New Roman"/>
          <w:b w:val="false"/>
          <w:i w:val="false"/>
          <w:color w:val="000000"/>
          <w:sz w:val="28"/>
        </w:rPr>
        <w:t>
      Сайлау учаскелерінің шекаралары: Бейбарыс ауылы:</w:t>
      </w:r>
    </w:p>
    <w:bookmarkEnd w:id="214"/>
    <w:bookmarkStart w:name="z224" w:id="215"/>
    <w:p>
      <w:pPr>
        <w:spacing w:after="0"/>
        <w:ind w:left="0"/>
        <w:jc w:val="both"/>
      </w:pPr>
      <w:r>
        <w:rPr>
          <w:rFonts w:ascii="Times New Roman"/>
          <w:b w:val="false"/>
          <w:i w:val="false"/>
          <w:color w:val="000000"/>
          <w:sz w:val="28"/>
        </w:rPr>
        <w:t>
      Ж.Дуйсенгалиева көшесі 1, 2, 3, 4, 5, 6, 7, 8, 9, 10, 11, 12, 13, 14, 15, 16, 17, 18, 19, 20, 21, 22, 23, 24, 25, 26, 27, 28, 29, 30, 31, 32, 33, 34, 35, 36, 37, 38, 39, 40, 41, 42, 43, 44, 45, 46, 47, 48, 49, 50, 51, 52, 53, 54, 55, 55А, 56, 56А, 57, 58, 59, 60, 61, 62, 63;</w:t>
      </w:r>
    </w:p>
    <w:bookmarkEnd w:id="215"/>
    <w:bookmarkStart w:name="z225" w:id="216"/>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70А;</w:t>
      </w:r>
    </w:p>
    <w:bookmarkEnd w:id="216"/>
    <w:bookmarkStart w:name="z226" w:id="217"/>
    <w:p>
      <w:pPr>
        <w:spacing w:after="0"/>
        <w:ind w:left="0"/>
        <w:jc w:val="both"/>
      </w:pPr>
      <w:r>
        <w:rPr>
          <w:rFonts w:ascii="Times New Roman"/>
          <w:b w:val="false"/>
          <w:i w:val="false"/>
          <w:color w:val="000000"/>
          <w:sz w:val="28"/>
        </w:rPr>
        <w:t>
      Әжігерей Калимов көшесі 1, 1А, 2, 3, 4, 5, 5А, 6, 7, 8, 9, 10, 11, 12, 13, 14, 15, 16, 17, 18, 19, 20, 21, 22, 23, 24, 25, 26, 27, 27А, 28, 29, 30, 31, 32, 33, 34, 35, 36, 37, 38, 38А;</w:t>
      </w:r>
    </w:p>
    <w:bookmarkEnd w:id="217"/>
    <w:bookmarkStart w:name="z227" w:id="218"/>
    <w:p>
      <w:pPr>
        <w:spacing w:after="0"/>
        <w:ind w:left="0"/>
        <w:jc w:val="both"/>
      </w:pPr>
      <w:r>
        <w:rPr>
          <w:rFonts w:ascii="Times New Roman"/>
          <w:b w:val="false"/>
          <w:i w:val="false"/>
          <w:color w:val="000000"/>
          <w:sz w:val="28"/>
        </w:rPr>
        <w:t>
      Бауыржан Момышұлы көшесі 2, 3, 4, 5, 6, 7, 8, 9, 10, 11, 12, 13, 14, 15, 16, 17, 18, 19, 20, 21, 22, 23, 24;</w:t>
      </w:r>
    </w:p>
    <w:bookmarkEnd w:id="218"/>
    <w:bookmarkStart w:name="z228" w:id="219"/>
    <w:p>
      <w:pPr>
        <w:spacing w:after="0"/>
        <w:ind w:left="0"/>
        <w:jc w:val="both"/>
      </w:pPr>
      <w:r>
        <w:rPr>
          <w:rFonts w:ascii="Times New Roman"/>
          <w:b w:val="false"/>
          <w:i w:val="false"/>
          <w:color w:val="000000"/>
          <w:sz w:val="28"/>
        </w:rPr>
        <w:t>
      Төле би көшесі 1, 2, 2А, 3, 4, 5, 6, 7, 8, 9, 10, 11, 12, 13, 14, 15, 16, 17, 18, 19, 20, 21, 22, 23, 24, 25, 26, 27, 28, 29, 30, 31, 32, 33, 34, 35, 36, 37, 38, 39, 40, 41, 42, 43, 44, 45, 46, 47, 48, 49, 50, 51, 52, 53, 54, 55, 56, 57, 58;</w:t>
      </w:r>
    </w:p>
    <w:bookmarkEnd w:id="219"/>
    <w:bookmarkStart w:name="z229" w:id="220"/>
    <w:p>
      <w:pPr>
        <w:spacing w:after="0"/>
        <w:ind w:left="0"/>
        <w:jc w:val="both"/>
      </w:pPr>
      <w:r>
        <w:rPr>
          <w:rFonts w:ascii="Times New Roman"/>
          <w:b w:val="false"/>
          <w:i w:val="false"/>
          <w:color w:val="000000"/>
          <w:sz w:val="28"/>
        </w:rPr>
        <w:t>
      Бану Хисмеденова көшесі 1, 2, 3, 4, 5, 5А, 6, 7, 7А, 8, 9, 10, 10А, 11, 12, 12А, 13, 14, 15, 16, 17, 18, 19, 20, 21, 22, 23, 24, 25, 26, 27, 28, 29, 30, 31, 32, 33, 34, 35, 36, 37, 38, 39, 40, 41, 42, 43, 44, 45, 46, 47, 48;</w:t>
      </w:r>
    </w:p>
    <w:bookmarkEnd w:id="220"/>
    <w:bookmarkStart w:name="z230" w:id="221"/>
    <w:p>
      <w:pPr>
        <w:spacing w:after="0"/>
        <w:ind w:left="0"/>
        <w:jc w:val="both"/>
      </w:pPr>
      <w:r>
        <w:rPr>
          <w:rFonts w:ascii="Times New Roman"/>
          <w:b w:val="false"/>
          <w:i w:val="false"/>
          <w:color w:val="000000"/>
          <w:sz w:val="28"/>
        </w:rPr>
        <w:t>
      1 көше 1, 2, 3, 4, 5, 6, 7, 8, 9, 10, 11, 12, 13, 14, 15, 16, 17, 18, 19, 20, 21, 22, 23, 24, 25, 26, 27, 28, 29, 30, 31, 32, 33, 34, 35, 36, 37, 38, 39, 40, 41, 42, 43, 44, 45, 46, 47, 48, 49, 50, 51, 52, 52А, 53, 54, 55, 56, 57, 58, 59, 60, 61, 62, 63, 64, 65, 66, 67, 68, 69, 70, 71, 71/1, 72, 73, 74, 75;</w:t>
      </w:r>
    </w:p>
    <w:bookmarkEnd w:id="221"/>
    <w:bookmarkStart w:name="z231" w:id="222"/>
    <w:p>
      <w:pPr>
        <w:spacing w:after="0"/>
        <w:ind w:left="0"/>
        <w:jc w:val="both"/>
      </w:pPr>
      <w:r>
        <w:rPr>
          <w:rFonts w:ascii="Times New Roman"/>
          <w:b w:val="false"/>
          <w:i w:val="false"/>
          <w:color w:val="000000"/>
          <w:sz w:val="28"/>
        </w:rPr>
        <w:t>
      2 көше 1, 2, 3, 4, 5, 6, 7, 8, 9, 10, 11, 12, 13, 14, 15, 16, 17, 18, 19, 20, 21, 22, 23, 24, 25, 26, 27, 28, 29, 30, 31, 32, 33, 34, 35, 36, 37, 38, 39, 40, 41, 42, 43, 44, 45, 46, 47, 48, 49, 50, 51, 52, 53, 54, 55, 56, 57, 58, 59, 60, 61, 62, 63, 64, 65, 66, 67, 68, 69, 70, 71,72, 73, 74, 75;</w:t>
      </w:r>
    </w:p>
    <w:bookmarkEnd w:id="222"/>
    <w:bookmarkStart w:name="z232" w:id="223"/>
    <w:p>
      <w:pPr>
        <w:spacing w:after="0"/>
        <w:ind w:left="0"/>
        <w:jc w:val="both"/>
      </w:pPr>
      <w:r>
        <w:rPr>
          <w:rFonts w:ascii="Times New Roman"/>
          <w:b w:val="false"/>
          <w:i w:val="false"/>
          <w:color w:val="000000"/>
          <w:sz w:val="28"/>
        </w:rPr>
        <w:t>
      3 көше 3;</w:t>
      </w:r>
    </w:p>
    <w:bookmarkEnd w:id="223"/>
    <w:bookmarkStart w:name="z233" w:id="224"/>
    <w:p>
      <w:pPr>
        <w:spacing w:after="0"/>
        <w:ind w:left="0"/>
        <w:jc w:val="both"/>
      </w:pPr>
      <w:r>
        <w:rPr>
          <w:rFonts w:ascii="Times New Roman"/>
          <w:b w:val="false"/>
          <w:i w:val="false"/>
          <w:color w:val="000000"/>
          <w:sz w:val="28"/>
        </w:rPr>
        <w:t>
      Айтеке би көшесі 3, 4, 5, 6, 7, 8, 9, 10, 11, 11А, 12, 13, 14, 15, 16, 17, 18, 19, 20, 21, 22, 23, 24, 25, 26, 27, 28, 29, 30, 31, 32, 33, 34, 35, 36, 37, 38, 39, 40, 41, 42, 43, 44, 45, 46, 47, 48, 49, 50, 51, 67, 68;</w:t>
      </w:r>
    </w:p>
    <w:bookmarkEnd w:id="224"/>
    <w:bookmarkStart w:name="z234" w:id="225"/>
    <w:p>
      <w:pPr>
        <w:spacing w:after="0"/>
        <w:ind w:left="0"/>
        <w:jc w:val="both"/>
      </w:pPr>
      <w:r>
        <w:rPr>
          <w:rFonts w:ascii="Times New Roman"/>
          <w:b w:val="false"/>
          <w:i w:val="false"/>
          <w:color w:val="000000"/>
          <w:sz w:val="28"/>
        </w:rPr>
        <w:t>
      Тұрар Рысқұлов көшесі 1, 2, 3, 4, 5, 8, 9, 10, 11, 12, 13, 14, 15, 16, 16А, 18, 19, 20;</w:t>
      </w:r>
    </w:p>
    <w:bookmarkEnd w:id="225"/>
    <w:bookmarkStart w:name="z235" w:id="226"/>
    <w:p>
      <w:pPr>
        <w:spacing w:after="0"/>
        <w:ind w:left="0"/>
        <w:jc w:val="both"/>
      </w:pPr>
      <w:r>
        <w:rPr>
          <w:rFonts w:ascii="Times New Roman"/>
          <w:b w:val="false"/>
          <w:i w:val="false"/>
          <w:color w:val="000000"/>
          <w:sz w:val="28"/>
        </w:rPr>
        <w:t>
      Нұрпейіс Байғанин көшесі 1, 2, 3, 4, 5, 6, 7, 8, 9, 10, 24.</w:t>
      </w:r>
    </w:p>
    <w:bookmarkEnd w:id="226"/>
    <w:bookmarkStart w:name="z236" w:id="227"/>
    <w:p>
      <w:pPr>
        <w:spacing w:after="0"/>
        <w:ind w:left="0"/>
        <w:jc w:val="left"/>
      </w:pPr>
      <w:r>
        <w:rPr>
          <w:rFonts w:ascii="Times New Roman"/>
          <w:b/>
          <w:i w:val="false"/>
          <w:color w:val="000000"/>
        </w:rPr>
        <w:t xml:space="preserve"> № 226 сайлау учаскесі</w:t>
      </w:r>
    </w:p>
    <w:bookmarkEnd w:id="227"/>
    <w:bookmarkStart w:name="z237" w:id="228"/>
    <w:p>
      <w:pPr>
        <w:spacing w:after="0"/>
        <w:ind w:left="0"/>
        <w:jc w:val="both"/>
      </w:pPr>
      <w:r>
        <w:rPr>
          <w:rFonts w:ascii="Times New Roman"/>
          <w:b w:val="false"/>
          <w:i w:val="false"/>
          <w:color w:val="000000"/>
          <w:sz w:val="28"/>
        </w:rPr>
        <w:t>
      Сайлау учаскесінің орталығы: Талдыкөл ауылы, Ә.Құскелдиев көшесі, 52, "Атырау облысы Білім беру басқармасының Махамбет ауданы білім бөлімінің "Талдыкөл орта мектебі" коммуналдық мемлекеттік мекемесінің ғимараты. Сайлау учаскелерінің шекаралары: Талдыкөл ауылы:</w:t>
      </w:r>
    </w:p>
    <w:bookmarkEnd w:id="228"/>
    <w:bookmarkStart w:name="z238" w:id="229"/>
    <w:p>
      <w:pPr>
        <w:spacing w:after="0"/>
        <w:ind w:left="0"/>
        <w:jc w:val="both"/>
      </w:pPr>
      <w:r>
        <w:rPr>
          <w:rFonts w:ascii="Times New Roman"/>
          <w:b w:val="false"/>
          <w:i w:val="false"/>
          <w:color w:val="000000"/>
          <w:sz w:val="28"/>
        </w:rPr>
        <w:t>
      7 көше 1, 2, 3, 4, 5, 6, 7, 8, 9, 10, 11, 12, 13, 14, 15, 25;</w:t>
      </w:r>
    </w:p>
    <w:bookmarkEnd w:id="229"/>
    <w:bookmarkStart w:name="z239" w:id="230"/>
    <w:p>
      <w:pPr>
        <w:spacing w:after="0"/>
        <w:ind w:left="0"/>
        <w:jc w:val="both"/>
      </w:pPr>
      <w:r>
        <w:rPr>
          <w:rFonts w:ascii="Times New Roman"/>
          <w:b w:val="false"/>
          <w:i w:val="false"/>
          <w:color w:val="000000"/>
          <w:sz w:val="28"/>
        </w:rPr>
        <w:t>
      8 көше 1, 2, 3, 4, 4Б, 5, 6, 7, 8, 9, 10, 11, 12, 13, 14, 15, 15А, 16, 17, 18, 19, 20, 21, 22, 22А, 23, 23А, 24, 24А, 25, 25А, 26, 27, 28, 35, 51, 61;</w:t>
      </w:r>
    </w:p>
    <w:bookmarkEnd w:id="230"/>
    <w:bookmarkStart w:name="z240" w:id="231"/>
    <w:p>
      <w:pPr>
        <w:spacing w:after="0"/>
        <w:ind w:left="0"/>
        <w:jc w:val="both"/>
      </w:pPr>
      <w:r>
        <w:rPr>
          <w:rFonts w:ascii="Times New Roman"/>
          <w:b w:val="false"/>
          <w:i w:val="false"/>
          <w:color w:val="000000"/>
          <w:sz w:val="28"/>
        </w:rPr>
        <w:t>
      9 көше 1, 2, 3, 4, 5, 6, 7, 8, 9, 10, 11, 12, 13, 14, 15, 16, 17, 18, 20, 21, 22, 23, 24, 25, 26, 27, 28, 29, 30, 31, 32;</w:t>
      </w:r>
    </w:p>
    <w:bookmarkEnd w:id="231"/>
    <w:bookmarkStart w:name="z241" w:id="232"/>
    <w:p>
      <w:pPr>
        <w:spacing w:after="0"/>
        <w:ind w:left="0"/>
        <w:jc w:val="both"/>
      </w:pPr>
      <w:r>
        <w:rPr>
          <w:rFonts w:ascii="Times New Roman"/>
          <w:b w:val="false"/>
          <w:i w:val="false"/>
          <w:color w:val="000000"/>
          <w:sz w:val="28"/>
        </w:rPr>
        <w:t>
      Аман Есәліұлы көшесі 1, 1А, 2, 3, 4, 5, 6, 7, 8, 9, 10, 11, 12, 13, 14, 14/1, 15, 15А, 16, 17, 18, 19, 20, 21, 22, 23, 24, 25, 26, 27, 28, 29, 30, 31, 33, 40, 43, 44, 48, 78, 79, 80, 81, 83, 92;</w:t>
      </w:r>
    </w:p>
    <w:bookmarkEnd w:id="232"/>
    <w:bookmarkStart w:name="z242" w:id="233"/>
    <w:p>
      <w:pPr>
        <w:spacing w:after="0"/>
        <w:ind w:left="0"/>
        <w:jc w:val="both"/>
      </w:pPr>
      <w:r>
        <w:rPr>
          <w:rFonts w:ascii="Times New Roman"/>
          <w:b w:val="false"/>
          <w:i w:val="false"/>
          <w:color w:val="000000"/>
          <w:sz w:val="28"/>
        </w:rPr>
        <w:t>
      Ә.Кускелдиев көшесі 1, 1А, 2, 2А, 3, 4, 5, 6, 7, 8, 9, 10, 11, 11/1, 11/2, 11/3, 11/4, 11/5, 11/6, 11/7, 11/8, 11/9, 11/10, 11/11, 11/12, 12, 13, 14, 15, 15А, 16, 17, 18, 19, 20, 21, 22, 22А, 23, 23Б, 24, 24А, 25, 25А, 26, 27, 28, 29, 30, 31, 32, 32А, 33, 34, 35, 36, 37, 37А, 38, 39, 40, 41, 42, 42А, 43, 43А, 44, 44А, 44Б, 45, 45А, 46, 46А, 47, 48, 49, 49А, 50, 51, 51А, 52, 53, 54, 55, 55А, 56, 57, 59, 60, 61, 62, 63, 64, 66, 68, 70, 72, 76, 78, 80, 82, 83, 86;</w:t>
      </w:r>
    </w:p>
    <w:bookmarkEnd w:id="233"/>
    <w:bookmarkStart w:name="z243" w:id="234"/>
    <w:p>
      <w:pPr>
        <w:spacing w:after="0"/>
        <w:ind w:left="0"/>
        <w:jc w:val="both"/>
      </w:pPr>
      <w:r>
        <w:rPr>
          <w:rFonts w:ascii="Times New Roman"/>
          <w:b w:val="false"/>
          <w:i w:val="false"/>
          <w:color w:val="000000"/>
          <w:sz w:val="28"/>
        </w:rPr>
        <w:t>
      Әлия Молдағұлова көшесі 1, 2, 3, 10, 11, 14, 15, 16;</w:t>
      </w:r>
    </w:p>
    <w:bookmarkEnd w:id="234"/>
    <w:bookmarkStart w:name="z244" w:id="235"/>
    <w:p>
      <w:pPr>
        <w:spacing w:after="0"/>
        <w:ind w:left="0"/>
        <w:jc w:val="both"/>
      </w:pPr>
      <w:r>
        <w:rPr>
          <w:rFonts w:ascii="Times New Roman"/>
          <w:b w:val="false"/>
          <w:i w:val="false"/>
          <w:color w:val="000000"/>
          <w:sz w:val="28"/>
        </w:rPr>
        <w:t>
      Қаныш Сәтбаев көшесі 1, 2, 3, 4, 5, 6, 8, 10, 11, 13, 14, 15, 16, 17, 18, 29;</w:t>
      </w:r>
    </w:p>
    <w:bookmarkEnd w:id="235"/>
    <w:bookmarkStart w:name="z245" w:id="236"/>
    <w:p>
      <w:pPr>
        <w:spacing w:after="0"/>
        <w:ind w:left="0"/>
        <w:jc w:val="both"/>
      </w:pPr>
      <w:r>
        <w:rPr>
          <w:rFonts w:ascii="Times New Roman"/>
          <w:b w:val="false"/>
          <w:i w:val="false"/>
          <w:color w:val="000000"/>
          <w:sz w:val="28"/>
        </w:rPr>
        <w:t>
      Мәңгілік ел көшесі 4, 8;</w:t>
      </w:r>
    </w:p>
    <w:bookmarkEnd w:id="236"/>
    <w:bookmarkStart w:name="z246" w:id="237"/>
    <w:p>
      <w:pPr>
        <w:spacing w:after="0"/>
        <w:ind w:left="0"/>
        <w:jc w:val="both"/>
      </w:pPr>
      <w:r>
        <w:rPr>
          <w:rFonts w:ascii="Times New Roman"/>
          <w:b w:val="false"/>
          <w:i w:val="false"/>
          <w:color w:val="000000"/>
          <w:sz w:val="28"/>
        </w:rPr>
        <w:t>
      Шәкен Айманов көшесі 5, 21;</w:t>
      </w:r>
    </w:p>
    <w:bookmarkEnd w:id="237"/>
    <w:bookmarkStart w:name="z247" w:id="238"/>
    <w:p>
      <w:pPr>
        <w:spacing w:after="0"/>
        <w:ind w:left="0"/>
        <w:jc w:val="both"/>
      </w:pPr>
      <w:r>
        <w:rPr>
          <w:rFonts w:ascii="Times New Roman"/>
          <w:b w:val="false"/>
          <w:i w:val="false"/>
          <w:color w:val="000000"/>
          <w:sz w:val="28"/>
        </w:rPr>
        <w:t>
      Мұхтар Әуезов көшесі 4, 18;</w:t>
      </w:r>
    </w:p>
    <w:bookmarkEnd w:id="238"/>
    <w:bookmarkStart w:name="z248" w:id="239"/>
    <w:p>
      <w:pPr>
        <w:spacing w:after="0"/>
        <w:ind w:left="0"/>
        <w:jc w:val="both"/>
      </w:pPr>
      <w:r>
        <w:rPr>
          <w:rFonts w:ascii="Times New Roman"/>
          <w:b w:val="false"/>
          <w:i w:val="false"/>
          <w:color w:val="000000"/>
          <w:sz w:val="28"/>
        </w:rPr>
        <w:t>
      Сәкен Сейфуллин көшесі 13, 18.</w:t>
      </w:r>
    </w:p>
    <w:bookmarkEnd w:id="239"/>
    <w:bookmarkStart w:name="z249" w:id="240"/>
    <w:p>
      <w:pPr>
        <w:spacing w:after="0"/>
        <w:ind w:left="0"/>
        <w:jc w:val="left"/>
      </w:pPr>
      <w:r>
        <w:rPr>
          <w:rFonts w:ascii="Times New Roman"/>
          <w:b/>
          <w:i w:val="false"/>
          <w:color w:val="000000"/>
        </w:rPr>
        <w:t xml:space="preserve"> № 229 сайлау учаскесі</w:t>
      </w:r>
    </w:p>
    <w:bookmarkEnd w:id="240"/>
    <w:bookmarkStart w:name="z250" w:id="241"/>
    <w:p>
      <w:pPr>
        <w:spacing w:after="0"/>
        <w:ind w:left="0"/>
        <w:jc w:val="both"/>
      </w:pPr>
      <w:r>
        <w:rPr>
          <w:rFonts w:ascii="Times New Roman"/>
          <w:b w:val="false"/>
          <w:i w:val="false"/>
          <w:color w:val="000000"/>
          <w:sz w:val="28"/>
        </w:rPr>
        <w:t>
      Сайлау учаскесінің орталығы: Алға ауылы, Орталық көшесі, 11, "Алға" ауылдық мәдениет үйі" коммуналдық мемлекеттік қазыналық кәсіпорынының ғимараты.</w:t>
      </w:r>
    </w:p>
    <w:bookmarkEnd w:id="241"/>
    <w:bookmarkStart w:name="z251" w:id="242"/>
    <w:p>
      <w:pPr>
        <w:spacing w:after="0"/>
        <w:ind w:left="0"/>
        <w:jc w:val="both"/>
      </w:pPr>
      <w:r>
        <w:rPr>
          <w:rFonts w:ascii="Times New Roman"/>
          <w:b w:val="false"/>
          <w:i w:val="false"/>
          <w:color w:val="000000"/>
          <w:sz w:val="28"/>
        </w:rPr>
        <w:t>
      Сайлау учаскелерінің шекаралары: Алға ауылы:</w:t>
      </w:r>
    </w:p>
    <w:bookmarkEnd w:id="242"/>
    <w:bookmarkStart w:name="z252" w:id="243"/>
    <w:p>
      <w:pPr>
        <w:spacing w:after="0"/>
        <w:ind w:left="0"/>
        <w:jc w:val="both"/>
      </w:pPr>
      <w:r>
        <w:rPr>
          <w:rFonts w:ascii="Times New Roman"/>
          <w:b w:val="false"/>
          <w:i w:val="false"/>
          <w:color w:val="000000"/>
          <w:sz w:val="28"/>
        </w:rPr>
        <w:t>
      Құрманғали Иманғазиев атындағы көше 3, 4, 5, 6, 7, 8, 9, 10, 11/1, 11/2, 11/3, 11/4, 12, 13, 14, 15, 16, 17, 18, 19, 20, 21, 22, 23, 24, 25, 26, 27, 28, 29, 30, 31, 32, 33, 34, 35, 36, 37, 38, 39, 40, 41, 42, 43, 44, 45, 47, 49, 51, 53, 55, 57, 59, 61;</w:t>
      </w:r>
    </w:p>
    <w:bookmarkEnd w:id="243"/>
    <w:bookmarkStart w:name="z253" w:id="244"/>
    <w:p>
      <w:pPr>
        <w:spacing w:after="0"/>
        <w:ind w:left="0"/>
        <w:jc w:val="both"/>
      </w:pPr>
      <w:r>
        <w:rPr>
          <w:rFonts w:ascii="Times New Roman"/>
          <w:b w:val="false"/>
          <w:i w:val="false"/>
          <w:color w:val="000000"/>
          <w:sz w:val="28"/>
        </w:rPr>
        <w:t>
      Каспий көшесі 1, 2, 3, 4, 6, 7, 8, 9, 10, 11, 12, 13, 14, 15, 16, 17, 18, 19, 20, 21, 22, 23, 24, 25, 26, 28, 29, 30, 31, 32, 33, 34, 35, 36, 37, 39;</w:t>
      </w:r>
    </w:p>
    <w:bookmarkEnd w:id="244"/>
    <w:bookmarkStart w:name="z254" w:id="245"/>
    <w:p>
      <w:pPr>
        <w:spacing w:after="0"/>
        <w:ind w:left="0"/>
        <w:jc w:val="both"/>
      </w:pPr>
      <w:r>
        <w:rPr>
          <w:rFonts w:ascii="Times New Roman"/>
          <w:b w:val="false"/>
          <w:i w:val="false"/>
          <w:color w:val="000000"/>
          <w:sz w:val="28"/>
        </w:rPr>
        <w:t>
      Желтоқсан көшесі 1, 2, 3, 4, 5, 6, 7, 8, 9, 10, 11, 12, 13, 14, 15, 16, 17, 18, 19, 20, 21, 22, 23, 24, 25, 26, 28, 29, 30, 31, 33;</w:t>
      </w:r>
    </w:p>
    <w:bookmarkEnd w:id="245"/>
    <w:bookmarkStart w:name="z255" w:id="246"/>
    <w:p>
      <w:pPr>
        <w:spacing w:after="0"/>
        <w:ind w:left="0"/>
        <w:jc w:val="both"/>
      </w:pPr>
      <w:r>
        <w:rPr>
          <w:rFonts w:ascii="Times New Roman"/>
          <w:b w:val="false"/>
          <w:i w:val="false"/>
          <w:color w:val="000000"/>
          <w:sz w:val="28"/>
        </w:rPr>
        <w:t>
      Тегісшіл көшесі 1/1, 1/2, 2/1, 2/2, 3/1, 3/2, 4/1, 4/2, 5, 6/1, 6/2, 8/1, 8/2, 9, 10/1, 10/2, 11, 12/1, 12/2, 13, 14, 15, 16, 17, 18, 19, 20, 21, 22, 23, 24, 25, 26, 27, 28, 29, 30, 31, 32, 33, 34, 35, 36, 37, 38;</w:t>
      </w:r>
    </w:p>
    <w:bookmarkEnd w:id="246"/>
    <w:bookmarkStart w:name="z256" w:id="247"/>
    <w:p>
      <w:pPr>
        <w:spacing w:after="0"/>
        <w:ind w:left="0"/>
        <w:jc w:val="both"/>
      </w:pPr>
      <w:r>
        <w:rPr>
          <w:rFonts w:ascii="Times New Roman"/>
          <w:b w:val="false"/>
          <w:i w:val="false"/>
          <w:color w:val="000000"/>
          <w:sz w:val="28"/>
        </w:rPr>
        <w:t>
      Ақсақ көшесі 1, 1а, 2а, 2/1, 2/2, 3/1, 3/2, 4/1, 4/2, 5/1, 5/2, 6/1, 6/2, 7/1, 7/2, 8/1, 8/2, 9/1, 9/2, 10/1, 10/2, 11/1, 11/2, 12/1, 12/2, 13/1, 13/2, 14/1, 14/2, 15/1, 15/2, 16/1, 16/2, 17, 18/1, 18/2, 19, 20, 21, 22, 23/1, 23/2, 24, 25/1, 25/2, 26, 26а, 27/1, 27/2, 28/1, 28/2, 29/1, 29/2, 30, 30а, 31/1, 31/2, 32, 33, 34, 36, 37, 38/1, 38/2, 40/1, 40/2, 42/1, 42/2, 43;</w:t>
      </w:r>
    </w:p>
    <w:bookmarkEnd w:id="247"/>
    <w:bookmarkStart w:name="z257" w:id="248"/>
    <w:p>
      <w:pPr>
        <w:spacing w:after="0"/>
        <w:ind w:left="0"/>
        <w:jc w:val="both"/>
      </w:pPr>
      <w:r>
        <w:rPr>
          <w:rFonts w:ascii="Times New Roman"/>
          <w:b w:val="false"/>
          <w:i w:val="false"/>
          <w:color w:val="000000"/>
          <w:sz w:val="28"/>
        </w:rPr>
        <w:t>
      Махамбет көшесі 1а, 1/1, 1/2, 2/1, 2/2, 3/1, 3/2, 4/1, 4/2, 5/1, 5/2, 6/1, 6/2, 7/1, 7/2, 8/1, 8/2, 9/1, 9/2, 10/1, 10/2, 11/1, 11/2, 12/1, 12/2, 13, 14/1, 14/2, 15, 16, 17, 18, 19, 20, 21, 22, 23, 25, 27, 28, 29, 30, 31, 32, 33;</w:t>
      </w:r>
    </w:p>
    <w:bookmarkEnd w:id="248"/>
    <w:bookmarkStart w:name="z258" w:id="249"/>
    <w:p>
      <w:pPr>
        <w:spacing w:after="0"/>
        <w:ind w:left="0"/>
        <w:jc w:val="both"/>
      </w:pPr>
      <w:r>
        <w:rPr>
          <w:rFonts w:ascii="Times New Roman"/>
          <w:b w:val="false"/>
          <w:i w:val="false"/>
          <w:color w:val="000000"/>
          <w:sz w:val="28"/>
        </w:rPr>
        <w:t>
      Орталық көшесі 2, 3, 4, 15/1, 15/2, 17, 19, 19а, 22, 24, 25, 26, 27, 28, 31, 33, 37;</w:t>
      </w:r>
    </w:p>
    <w:bookmarkEnd w:id="249"/>
    <w:bookmarkStart w:name="z259" w:id="250"/>
    <w:p>
      <w:pPr>
        <w:spacing w:after="0"/>
        <w:ind w:left="0"/>
        <w:jc w:val="both"/>
      </w:pPr>
      <w:r>
        <w:rPr>
          <w:rFonts w:ascii="Times New Roman"/>
          <w:b w:val="false"/>
          <w:i w:val="false"/>
          <w:color w:val="000000"/>
          <w:sz w:val="28"/>
        </w:rPr>
        <w:t>
      Ө.Жиеналиев көшесі 1, 2, 3, 5, 7, 9, 11, 13, 15, 17, 19, 21, 23, 25, 27, 29;</w:t>
      </w:r>
    </w:p>
    <w:bookmarkEnd w:id="250"/>
    <w:bookmarkStart w:name="z260" w:id="251"/>
    <w:p>
      <w:pPr>
        <w:spacing w:after="0"/>
        <w:ind w:left="0"/>
        <w:jc w:val="both"/>
      </w:pPr>
      <w:r>
        <w:rPr>
          <w:rFonts w:ascii="Times New Roman"/>
          <w:b w:val="false"/>
          <w:i w:val="false"/>
          <w:color w:val="000000"/>
          <w:sz w:val="28"/>
        </w:rPr>
        <w:t>
      Нұрмұхан Жантөрин көшесі 7, 9, 11, 13, 15, 19, 21, 23, 25, 27, 29;</w:t>
      </w:r>
    </w:p>
    <w:bookmarkEnd w:id="251"/>
    <w:bookmarkStart w:name="z261" w:id="252"/>
    <w:p>
      <w:pPr>
        <w:spacing w:after="0"/>
        <w:ind w:left="0"/>
        <w:jc w:val="both"/>
      </w:pPr>
      <w:r>
        <w:rPr>
          <w:rFonts w:ascii="Times New Roman"/>
          <w:b w:val="false"/>
          <w:i w:val="false"/>
          <w:color w:val="000000"/>
          <w:sz w:val="28"/>
        </w:rPr>
        <w:t>
      Елорда көшесі 1;</w:t>
      </w:r>
    </w:p>
    <w:bookmarkEnd w:id="252"/>
    <w:bookmarkStart w:name="z262" w:id="253"/>
    <w:p>
      <w:pPr>
        <w:spacing w:after="0"/>
        <w:ind w:left="0"/>
        <w:jc w:val="both"/>
      </w:pPr>
      <w:r>
        <w:rPr>
          <w:rFonts w:ascii="Times New Roman"/>
          <w:b w:val="false"/>
          <w:i w:val="false"/>
          <w:color w:val="000000"/>
          <w:sz w:val="28"/>
        </w:rPr>
        <w:t>
      Ақжайық көшесі 1, 3, 5, 7, 13, 25, 4, 6, 10, 12, 16, 20, 24, 26, 28, 30;</w:t>
      </w:r>
    </w:p>
    <w:bookmarkEnd w:id="253"/>
    <w:bookmarkStart w:name="z263" w:id="254"/>
    <w:p>
      <w:pPr>
        <w:spacing w:after="0"/>
        <w:ind w:left="0"/>
        <w:jc w:val="both"/>
      </w:pPr>
      <w:r>
        <w:rPr>
          <w:rFonts w:ascii="Times New Roman"/>
          <w:b w:val="false"/>
          <w:i w:val="false"/>
          <w:color w:val="000000"/>
          <w:sz w:val="28"/>
        </w:rPr>
        <w:t>
      Әбілхайыр хан көшесі 1, 4, 5, 6;</w:t>
      </w:r>
    </w:p>
    <w:bookmarkEnd w:id="254"/>
    <w:bookmarkStart w:name="z264" w:id="255"/>
    <w:p>
      <w:pPr>
        <w:spacing w:after="0"/>
        <w:ind w:left="0"/>
        <w:jc w:val="both"/>
      </w:pPr>
      <w:r>
        <w:rPr>
          <w:rFonts w:ascii="Times New Roman"/>
          <w:b w:val="false"/>
          <w:i w:val="false"/>
          <w:color w:val="000000"/>
          <w:sz w:val="28"/>
        </w:rPr>
        <w:t>
      Халел Досмұхамедұлы көшесі 8, 13, 27, 26, 28;</w:t>
      </w:r>
    </w:p>
    <w:bookmarkEnd w:id="255"/>
    <w:bookmarkStart w:name="z265" w:id="256"/>
    <w:p>
      <w:pPr>
        <w:spacing w:after="0"/>
        <w:ind w:left="0"/>
        <w:jc w:val="both"/>
      </w:pPr>
      <w:r>
        <w:rPr>
          <w:rFonts w:ascii="Times New Roman"/>
          <w:b w:val="false"/>
          <w:i w:val="false"/>
          <w:color w:val="000000"/>
          <w:sz w:val="28"/>
        </w:rPr>
        <w:t>
      Қарабай учаскесі 3/1, 3/2, 5/1, 6/1, 6/2, 7/1, 7/2, 8.</w:t>
      </w:r>
    </w:p>
    <w:bookmarkEnd w:id="256"/>
    <w:bookmarkStart w:name="z266" w:id="257"/>
    <w:p>
      <w:pPr>
        <w:spacing w:after="0"/>
        <w:ind w:left="0"/>
        <w:jc w:val="left"/>
      </w:pPr>
      <w:r>
        <w:rPr>
          <w:rFonts w:ascii="Times New Roman"/>
          <w:b/>
          <w:i w:val="false"/>
          <w:color w:val="000000"/>
        </w:rPr>
        <w:t xml:space="preserve"> № 230 сайлау учаскесі</w:t>
      </w:r>
    </w:p>
    <w:bookmarkEnd w:id="257"/>
    <w:bookmarkStart w:name="z267" w:id="258"/>
    <w:p>
      <w:pPr>
        <w:spacing w:after="0"/>
        <w:ind w:left="0"/>
        <w:jc w:val="both"/>
      </w:pPr>
      <w:r>
        <w:rPr>
          <w:rFonts w:ascii="Times New Roman"/>
          <w:b w:val="false"/>
          <w:i w:val="false"/>
          <w:color w:val="000000"/>
          <w:sz w:val="28"/>
        </w:rPr>
        <w:t>
      Сайлау учаскесінің орталығы: Еңбекшіл ауылы, Мұстафа Шоқай көшесі, 51, "Атырау облысы Білім беру басқармасының Махамбет ауданы білім бөлімінің "Еңбекшіл ауылының негізгі мектебі" коммуналдық мемлекеттік мекемесінің ғимараты.</w:t>
      </w:r>
    </w:p>
    <w:bookmarkEnd w:id="258"/>
    <w:bookmarkStart w:name="z268" w:id="259"/>
    <w:p>
      <w:pPr>
        <w:spacing w:after="0"/>
        <w:ind w:left="0"/>
        <w:jc w:val="both"/>
      </w:pPr>
      <w:r>
        <w:rPr>
          <w:rFonts w:ascii="Times New Roman"/>
          <w:b w:val="false"/>
          <w:i w:val="false"/>
          <w:color w:val="000000"/>
          <w:sz w:val="28"/>
        </w:rPr>
        <w:t>
      Сайлау учаскелерінің шекаралары: Еңбекшіл ауылы:</w:t>
      </w:r>
    </w:p>
    <w:bookmarkEnd w:id="259"/>
    <w:bookmarkStart w:name="z269" w:id="260"/>
    <w:p>
      <w:pPr>
        <w:spacing w:after="0"/>
        <w:ind w:left="0"/>
        <w:jc w:val="both"/>
      </w:pPr>
      <w:r>
        <w:rPr>
          <w:rFonts w:ascii="Times New Roman"/>
          <w:b w:val="false"/>
          <w:i w:val="false"/>
          <w:color w:val="000000"/>
          <w:sz w:val="28"/>
        </w:rPr>
        <w:t>
      Мұстафа Шоқай көшесі 1, 2/1, 3, 4, 5, 6, 7, 9, 10, 11, 12, 13, 15, 16, 17, 18, 19, 20, 23, 24, 25, 26, 27, 28, 29, 29А, 30, 31, 32, 33, 34, 35, 36, 37, 38, 39, 41, 42, 44, 48, 49, 50, 53, 55, 56.</w:t>
      </w:r>
    </w:p>
    <w:bookmarkEnd w:id="260"/>
    <w:bookmarkStart w:name="z270" w:id="261"/>
    <w:p>
      <w:pPr>
        <w:spacing w:after="0"/>
        <w:ind w:left="0"/>
        <w:jc w:val="left"/>
      </w:pPr>
      <w:r>
        <w:rPr>
          <w:rFonts w:ascii="Times New Roman"/>
          <w:b/>
          <w:i w:val="false"/>
          <w:color w:val="000000"/>
        </w:rPr>
        <w:t xml:space="preserve"> № 231 сайлау учаскесі</w:t>
      </w:r>
    </w:p>
    <w:bookmarkEnd w:id="261"/>
    <w:bookmarkStart w:name="z271" w:id="262"/>
    <w:p>
      <w:pPr>
        <w:spacing w:after="0"/>
        <w:ind w:left="0"/>
        <w:jc w:val="both"/>
      </w:pPr>
      <w:r>
        <w:rPr>
          <w:rFonts w:ascii="Times New Roman"/>
          <w:b w:val="false"/>
          <w:i w:val="false"/>
          <w:color w:val="000000"/>
          <w:sz w:val="28"/>
        </w:rPr>
        <w:t>
      Сайлау учаскесінің орталығы: Ортақшыл ауылы, Абай көшесі, 17, "Атырау облысы Білім беру басқармасының Махамбет ауданы білім бөлімінің "Қосарал орта мектебі" коммуналдық мемлекеттік мекемесінің ғимараты.</w:t>
      </w:r>
    </w:p>
    <w:bookmarkEnd w:id="262"/>
    <w:bookmarkStart w:name="z272" w:id="263"/>
    <w:p>
      <w:pPr>
        <w:spacing w:after="0"/>
        <w:ind w:left="0"/>
        <w:jc w:val="both"/>
      </w:pPr>
      <w:r>
        <w:rPr>
          <w:rFonts w:ascii="Times New Roman"/>
          <w:b w:val="false"/>
          <w:i w:val="false"/>
          <w:color w:val="000000"/>
          <w:sz w:val="28"/>
        </w:rPr>
        <w:t>
      Сайлау учаскелерінің шекаралары: Ортақшыл ауылы:</w:t>
      </w:r>
    </w:p>
    <w:bookmarkEnd w:id="263"/>
    <w:bookmarkStart w:name="z273" w:id="264"/>
    <w:p>
      <w:pPr>
        <w:spacing w:after="0"/>
        <w:ind w:left="0"/>
        <w:jc w:val="both"/>
      </w:pPr>
      <w:r>
        <w:rPr>
          <w:rFonts w:ascii="Times New Roman"/>
          <w:b w:val="false"/>
          <w:i w:val="false"/>
          <w:color w:val="000000"/>
          <w:sz w:val="28"/>
        </w:rPr>
        <w:t>
      Жолдас Жаскеленов көшесі 2, 3А, 3/1, 3/2, 4, 5/1, 5/2, 6, 7, 8, 9, 10/1, 10/2, 11, 12, 12а, 13/1, 13/2, 14, 15, 16, 17/1, 17/2, 18, 19/1, 19/2, 21/1, 21/2, 23, 27, 29, 31, 33, 35, 37/1, 37/2, 39, 41/1, 41/2, 43, 45, 47, 49, 51;</w:t>
      </w:r>
    </w:p>
    <w:bookmarkEnd w:id="264"/>
    <w:bookmarkStart w:name="z274" w:id="265"/>
    <w:p>
      <w:pPr>
        <w:spacing w:after="0"/>
        <w:ind w:left="0"/>
        <w:jc w:val="both"/>
      </w:pPr>
      <w:r>
        <w:rPr>
          <w:rFonts w:ascii="Times New Roman"/>
          <w:b w:val="false"/>
          <w:i w:val="false"/>
          <w:color w:val="000000"/>
          <w:sz w:val="28"/>
        </w:rPr>
        <w:t>
      Абай көшесі 1, 2, 3, 5, 6, 7, 8, 9, 10, 11, 12, 13, 14, 15, 16, 16/1, 18, 19/1, 19/2, 19/4, 19/6, 22/1, 22/2, 23/1, 23/2, 23/3, 23/4, 24, 25/1, 25/2, 25/3;</w:t>
      </w:r>
    </w:p>
    <w:bookmarkEnd w:id="265"/>
    <w:bookmarkStart w:name="z275" w:id="266"/>
    <w:p>
      <w:pPr>
        <w:spacing w:after="0"/>
        <w:ind w:left="0"/>
        <w:jc w:val="both"/>
      </w:pPr>
      <w:r>
        <w:rPr>
          <w:rFonts w:ascii="Times New Roman"/>
          <w:b w:val="false"/>
          <w:i w:val="false"/>
          <w:color w:val="000000"/>
          <w:sz w:val="28"/>
        </w:rPr>
        <w:t>
      Жабу Дөкесов көшесі 1, 2, 3/1, 3/2, 4, 5, 6, 7, 8, 9/1, 9/2, 9/3, 10/1, 10/2, 11, 12, 12А, 13, 14, 16, 18, 18/1, 19;</w:t>
      </w:r>
    </w:p>
    <w:bookmarkEnd w:id="266"/>
    <w:bookmarkStart w:name="z276" w:id="267"/>
    <w:p>
      <w:pPr>
        <w:spacing w:after="0"/>
        <w:ind w:left="0"/>
        <w:jc w:val="both"/>
      </w:pPr>
      <w:r>
        <w:rPr>
          <w:rFonts w:ascii="Times New Roman"/>
          <w:b w:val="false"/>
          <w:i w:val="false"/>
          <w:color w:val="000000"/>
          <w:sz w:val="28"/>
        </w:rPr>
        <w:t>
      Сағын Алпатанов көшесі 1, 2/1, 2/2, 3, 4/1, 4/2, 5/1, 5/2, 6/1, 6/2, 7/1, 7/2, 8/1, 8/2, 10/1, 10/2, 12/1, 12/2, 14;</w:t>
      </w:r>
    </w:p>
    <w:bookmarkEnd w:id="267"/>
    <w:bookmarkStart w:name="z277" w:id="268"/>
    <w:p>
      <w:pPr>
        <w:spacing w:after="0"/>
        <w:ind w:left="0"/>
        <w:jc w:val="both"/>
      </w:pPr>
      <w:r>
        <w:rPr>
          <w:rFonts w:ascii="Times New Roman"/>
          <w:b w:val="false"/>
          <w:i w:val="false"/>
          <w:color w:val="000000"/>
          <w:sz w:val="28"/>
        </w:rPr>
        <w:t>
      Алаш Тұржанов көшесі 2, 5, 6, 7, 8, 9, 10, 11, 12, 13, 14, 16, 18, 23;</w:t>
      </w:r>
    </w:p>
    <w:bookmarkEnd w:id="268"/>
    <w:bookmarkStart w:name="z278" w:id="269"/>
    <w:p>
      <w:pPr>
        <w:spacing w:after="0"/>
        <w:ind w:left="0"/>
        <w:jc w:val="both"/>
      </w:pPr>
      <w:r>
        <w:rPr>
          <w:rFonts w:ascii="Times New Roman"/>
          <w:b w:val="false"/>
          <w:i w:val="false"/>
          <w:color w:val="000000"/>
          <w:sz w:val="28"/>
        </w:rPr>
        <w:t>
      Құрманғазы көшесі 1А, 1/1, 1/2, 2, 3/1, 3/2, 4, 4/1, 4/2, 5, 6/1, 6/2, 7/1, 7/2;</w:t>
      </w:r>
    </w:p>
    <w:bookmarkEnd w:id="269"/>
    <w:bookmarkStart w:name="z279" w:id="270"/>
    <w:p>
      <w:pPr>
        <w:spacing w:after="0"/>
        <w:ind w:left="0"/>
        <w:jc w:val="both"/>
      </w:pPr>
      <w:r>
        <w:rPr>
          <w:rFonts w:ascii="Times New Roman"/>
          <w:b w:val="false"/>
          <w:i w:val="false"/>
          <w:color w:val="000000"/>
          <w:sz w:val="28"/>
        </w:rPr>
        <w:t>
      Махамбет көшесі 2/1, 2/2, 4, 4/3, 6, 7, 8, 10/1, 10/2, 11, 13, 14, 16, 18, 20/1, 20/2, 22/1, 22/2, 24/1, 24/2, 25, 26/1, 26/2, 28, 28А, 29, 40;</w:t>
      </w:r>
    </w:p>
    <w:bookmarkEnd w:id="270"/>
    <w:bookmarkStart w:name="z280" w:id="271"/>
    <w:p>
      <w:pPr>
        <w:spacing w:after="0"/>
        <w:ind w:left="0"/>
        <w:jc w:val="both"/>
      </w:pPr>
      <w:r>
        <w:rPr>
          <w:rFonts w:ascii="Times New Roman"/>
          <w:b w:val="false"/>
          <w:i w:val="false"/>
          <w:color w:val="000000"/>
          <w:sz w:val="28"/>
        </w:rPr>
        <w:t>
      Исатай көшесі 1/1, 1/2, 2/1, 2/2, 3/1, 3/2, 4/1, 4/2, 5, 6/1, 6/2, 7, 8/1, 8/2, 9/1, 9/2, 10, 11/1, 11/2, 13/1, 13/2, 15, 17, 17/2;</w:t>
      </w:r>
    </w:p>
    <w:bookmarkEnd w:id="271"/>
    <w:bookmarkStart w:name="z281" w:id="272"/>
    <w:p>
      <w:pPr>
        <w:spacing w:after="0"/>
        <w:ind w:left="0"/>
        <w:jc w:val="both"/>
      </w:pPr>
      <w:r>
        <w:rPr>
          <w:rFonts w:ascii="Times New Roman"/>
          <w:b w:val="false"/>
          <w:i w:val="false"/>
          <w:color w:val="000000"/>
          <w:sz w:val="28"/>
        </w:rPr>
        <w:t>
      Кеңес көшесі 1, 2, 4, 5, 6, 7, 9, 10, 11, 13, 13А, 15, 17, 19, 21, 22/1, 22/2, 25/1, 25/2, 27, 29.</w:t>
      </w:r>
    </w:p>
    <w:bookmarkEnd w:id="272"/>
    <w:bookmarkStart w:name="z282" w:id="273"/>
    <w:p>
      <w:pPr>
        <w:spacing w:after="0"/>
        <w:ind w:left="0"/>
        <w:jc w:val="left"/>
      </w:pPr>
      <w:r>
        <w:rPr>
          <w:rFonts w:ascii="Times New Roman"/>
          <w:b/>
          <w:i w:val="false"/>
          <w:color w:val="000000"/>
        </w:rPr>
        <w:t xml:space="preserve"> № 232 сайлау учаскесі</w:t>
      </w:r>
    </w:p>
    <w:bookmarkEnd w:id="273"/>
    <w:bookmarkStart w:name="z283" w:id="274"/>
    <w:p>
      <w:pPr>
        <w:spacing w:after="0"/>
        <w:ind w:left="0"/>
        <w:jc w:val="both"/>
      </w:pPr>
      <w:r>
        <w:rPr>
          <w:rFonts w:ascii="Times New Roman"/>
          <w:b w:val="false"/>
          <w:i w:val="false"/>
          <w:color w:val="000000"/>
          <w:sz w:val="28"/>
        </w:rPr>
        <w:t>
      Сайлау учаскесінің орталығы: Есбол ауылы, Абай көшесі, 36, "Есбол" ауылдық клубы" коммуналдық мемлекеттік қазыналық кәсіпорынының ғимараты.</w:t>
      </w:r>
    </w:p>
    <w:bookmarkEnd w:id="274"/>
    <w:bookmarkStart w:name="z284" w:id="275"/>
    <w:p>
      <w:pPr>
        <w:spacing w:after="0"/>
        <w:ind w:left="0"/>
        <w:jc w:val="both"/>
      </w:pPr>
      <w:r>
        <w:rPr>
          <w:rFonts w:ascii="Times New Roman"/>
          <w:b w:val="false"/>
          <w:i w:val="false"/>
          <w:color w:val="000000"/>
          <w:sz w:val="28"/>
        </w:rPr>
        <w:t>
      Сайлау учаскелерінің шекаралары: Есбол ауылы:</w:t>
      </w:r>
    </w:p>
    <w:bookmarkEnd w:id="275"/>
    <w:bookmarkStart w:name="z285" w:id="276"/>
    <w:p>
      <w:pPr>
        <w:spacing w:after="0"/>
        <w:ind w:left="0"/>
        <w:jc w:val="both"/>
      </w:pPr>
      <w:r>
        <w:rPr>
          <w:rFonts w:ascii="Times New Roman"/>
          <w:b w:val="false"/>
          <w:i w:val="false"/>
          <w:color w:val="000000"/>
          <w:sz w:val="28"/>
        </w:rPr>
        <w:t>
      Абай көшесі 1, 2, 3, 4, 6, 7, 8, 9, 11, 13, 14, 15, 16, 17, 18, 20, 22, 23, 24, 25, 26, 27, 28, 29, 30, 31, 32, 33, 34, 35, 37, 38, 39, 40, 41, 42, 43, 44, 45, 46, 47, 48, 49, 50, 51, 52, 53, 54, 55, 56, 57, 58, 59, 60, 61, 62, 63, 64, 65, 66, 67, 68, 69, 70, 72, 74, 76, 80;</w:t>
      </w:r>
    </w:p>
    <w:bookmarkEnd w:id="276"/>
    <w:bookmarkStart w:name="z286" w:id="277"/>
    <w:p>
      <w:pPr>
        <w:spacing w:after="0"/>
        <w:ind w:left="0"/>
        <w:jc w:val="both"/>
      </w:pPr>
      <w:r>
        <w:rPr>
          <w:rFonts w:ascii="Times New Roman"/>
          <w:b w:val="false"/>
          <w:i w:val="false"/>
          <w:color w:val="000000"/>
          <w:sz w:val="28"/>
        </w:rPr>
        <w:t>
      Махамбет көшесі 1, 1А, 2, 3, 4, 6, 7, 9, 10, 11, 12, 14, 15, 16, 18, 19, 20, 21, 22, 23, 24, 25, 26, 27, 28, 29, 31, 33, 35, 37, 39, 41, 43, 45, 47, 49;</w:t>
      </w:r>
    </w:p>
    <w:bookmarkEnd w:id="277"/>
    <w:bookmarkStart w:name="z287" w:id="278"/>
    <w:p>
      <w:pPr>
        <w:spacing w:after="0"/>
        <w:ind w:left="0"/>
        <w:jc w:val="both"/>
      </w:pPr>
      <w:r>
        <w:rPr>
          <w:rFonts w:ascii="Times New Roman"/>
          <w:b w:val="false"/>
          <w:i w:val="false"/>
          <w:color w:val="000000"/>
          <w:sz w:val="28"/>
        </w:rPr>
        <w:t>
      Исатай көшесі 1, 3, 3А, 4, 5, 7, 8, 9, 13, 15;</w:t>
      </w:r>
    </w:p>
    <w:bookmarkEnd w:id="278"/>
    <w:bookmarkStart w:name="z288" w:id="279"/>
    <w:p>
      <w:pPr>
        <w:spacing w:after="0"/>
        <w:ind w:left="0"/>
        <w:jc w:val="both"/>
      </w:pPr>
      <w:r>
        <w:rPr>
          <w:rFonts w:ascii="Times New Roman"/>
          <w:b w:val="false"/>
          <w:i w:val="false"/>
          <w:color w:val="000000"/>
          <w:sz w:val="28"/>
        </w:rPr>
        <w:t>
      Қазыбай учаскесі 2, 3;</w:t>
      </w:r>
    </w:p>
    <w:bookmarkEnd w:id="279"/>
    <w:bookmarkStart w:name="z289" w:id="280"/>
    <w:p>
      <w:pPr>
        <w:spacing w:after="0"/>
        <w:ind w:left="0"/>
        <w:jc w:val="both"/>
      </w:pPr>
      <w:r>
        <w:rPr>
          <w:rFonts w:ascii="Times New Roman"/>
          <w:b w:val="false"/>
          <w:i w:val="false"/>
          <w:color w:val="000000"/>
          <w:sz w:val="28"/>
        </w:rPr>
        <w:t>
      Төле би көшесі 1, 3, 5, 6, 9, 11, 13, 14, 15, 18, 20, 22;</w:t>
      </w:r>
    </w:p>
    <w:bookmarkEnd w:id="280"/>
    <w:bookmarkStart w:name="z290" w:id="281"/>
    <w:p>
      <w:pPr>
        <w:spacing w:after="0"/>
        <w:ind w:left="0"/>
        <w:jc w:val="both"/>
      </w:pPr>
      <w:r>
        <w:rPr>
          <w:rFonts w:ascii="Times New Roman"/>
          <w:b w:val="false"/>
          <w:i w:val="false"/>
          <w:color w:val="000000"/>
          <w:sz w:val="28"/>
        </w:rPr>
        <w:t>
      Әйтеке би көшесі 7, 8, 9, 10, 11.</w:t>
      </w:r>
    </w:p>
    <w:bookmarkEnd w:id="281"/>
    <w:bookmarkStart w:name="z291" w:id="282"/>
    <w:p>
      <w:pPr>
        <w:spacing w:after="0"/>
        <w:ind w:left="0"/>
        <w:jc w:val="left"/>
      </w:pPr>
      <w:r>
        <w:rPr>
          <w:rFonts w:ascii="Times New Roman"/>
          <w:b/>
          <w:i w:val="false"/>
          <w:color w:val="000000"/>
        </w:rPr>
        <w:t xml:space="preserve"> № 233 сайлау учаскесі</w:t>
      </w:r>
    </w:p>
    <w:bookmarkEnd w:id="282"/>
    <w:bookmarkStart w:name="z292" w:id="283"/>
    <w:p>
      <w:pPr>
        <w:spacing w:after="0"/>
        <w:ind w:left="0"/>
        <w:jc w:val="both"/>
      </w:pPr>
      <w:r>
        <w:rPr>
          <w:rFonts w:ascii="Times New Roman"/>
          <w:b w:val="false"/>
          <w:i w:val="false"/>
          <w:color w:val="000000"/>
          <w:sz w:val="28"/>
        </w:rPr>
        <w:t>
      Сайлау учаскесінің орталығы: Ақжайық ауылы, Ақжайық көшесі, 33А, "Ақжайық" ауылдық мәдениет үйі" коммуналдық мемлекеттік қазыналық кәсіпорыны ғимараты.</w:t>
      </w:r>
    </w:p>
    <w:bookmarkEnd w:id="283"/>
    <w:bookmarkStart w:name="z293" w:id="284"/>
    <w:p>
      <w:pPr>
        <w:spacing w:after="0"/>
        <w:ind w:left="0"/>
        <w:jc w:val="both"/>
      </w:pPr>
      <w:r>
        <w:rPr>
          <w:rFonts w:ascii="Times New Roman"/>
          <w:b w:val="false"/>
          <w:i w:val="false"/>
          <w:color w:val="000000"/>
          <w:sz w:val="28"/>
        </w:rPr>
        <w:t>
      Сайлау учаскелерінің шекаралары: Ақжайық ауылы:</w:t>
      </w:r>
    </w:p>
    <w:bookmarkEnd w:id="284"/>
    <w:bookmarkStart w:name="z294" w:id="285"/>
    <w:p>
      <w:pPr>
        <w:spacing w:after="0"/>
        <w:ind w:left="0"/>
        <w:jc w:val="both"/>
      </w:pPr>
      <w:r>
        <w:rPr>
          <w:rFonts w:ascii="Times New Roman"/>
          <w:b w:val="false"/>
          <w:i w:val="false"/>
          <w:color w:val="000000"/>
          <w:sz w:val="28"/>
        </w:rPr>
        <w:t>
      Көшқали Ыбыраев көшесі 1, 2, 3, 4, 5, 6, 7, 8, 9;</w:t>
      </w:r>
    </w:p>
    <w:bookmarkEnd w:id="285"/>
    <w:bookmarkStart w:name="z295" w:id="286"/>
    <w:p>
      <w:pPr>
        <w:spacing w:after="0"/>
        <w:ind w:left="0"/>
        <w:jc w:val="both"/>
      </w:pPr>
      <w:r>
        <w:rPr>
          <w:rFonts w:ascii="Times New Roman"/>
          <w:b w:val="false"/>
          <w:i w:val="false"/>
          <w:color w:val="000000"/>
          <w:sz w:val="28"/>
        </w:rPr>
        <w:t>
      Ғұбайдолла Бердиев көшесі 1, 2, 3, 4/1, 4/2, 5, 6, 7, 8/1, 8/2, 9/1, 9/2, 10/1, 10/2, 11/1, 11/2, 12/1, 12/2, 13/1, 13/2, 14/1, 14/2, 16, 18/1, 18/2, 20/1, 20/2, 22, 24;</w:t>
      </w:r>
    </w:p>
    <w:bookmarkEnd w:id="286"/>
    <w:bookmarkStart w:name="z296" w:id="287"/>
    <w:p>
      <w:pPr>
        <w:spacing w:after="0"/>
        <w:ind w:left="0"/>
        <w:jc w:val="both"/>
      </w:pPr>
      <w:r>
        <w:rPr>
          <w:rFonts w:ascii="Times New Roman"/>
          <w:b w:val="false"/>
          <w:i w:val="false"/>
          <w:color w:val="000000"/>
          <w:sz w:val="28"/>
        </w:rPr>
        <w:t>
      Тәуелсіздік көшесі 1/1, 1/2, 2/1, 2/2, 3, 4/1, 4/2, 5/1, 5/2, 6/1, 6/2, 7, 8/1, 8/2, 9/1, 9/2, 10/1, 10/2, 11/1, 11/2, 12/1, 12/2, 13, 14/1, 14/2, 15, 16/1, 16/2, 17, 18/1, 18/2, 19, 20/1, 20/2, 21, 22/1, 22/2, 23, 24/1, 24/2, 25, 26, 27;</w:t>
      </w:r>
    </w:p>
    <w:bookmarkEnd w:id="287"/>
    <w:bookmarkStart w:name="z297" w:id="288"/>
    <w:p>
      <w:pPr>
        <w:spacing w:after="0"/>
        <w:ind w:left="0"/>
        <w:jc w:val="both"/>
      </w:pPr>
      <w:r>
        <w:rPr>
          <w:rFonts w:ascii="Times New Roman"/>
          <w:b w:val="false"/>
          <w:i w:val="false"/>
          <w:color w:val="000000"/>
          <w:sz w:val="28"/>
        </w:rPr>
        <w:t>
      Махамбет көшесі 1, 2/1, 2/2, 2/3, 3/1, 3/2, 4, 5, 6, 7, 8, 9, 10/1, 10/2, 11, 12, 13, 14, 15, 16, 17, 18/1, 18/2, 20/1, 20/2, 21/1, 21/2, 23, 25, 26, 27, 28, 29, 30, 31, 32, 34/1, 34/2, 35/1, 35/2, 37;</w:t>
      </w:r>
    </w:p>
    <w:bookmarkEnd w:id="288"/>
    <w:bookmarkStart w:name="z298" w:id="289"/>
    <w:p>
      <w:pPr>
        <w:spacing w:after="0"/>
        <w:ind w:left="0"/>
        <w:jc w:val="both"/>
      </w:pPr>
      <w:r>
        <w:rPr>
          <w:rFonts w:ascii="Times New Roman"/>
          <w:b w:val="false"/>
          <w:i w:val="false"/>
          <w:color w:val="000000"/>
          <w:sz w:val="28"/>
        </w:rPr>
        <w:t>
      Ақжайық көшесі 1, 2, 3/1, 3/2, 4, 5, 6, 7, 8, 9, 10, 11, 12, 14, 15, 16, 17, 18, 19, 21, 22, 23, 24, 25/1, 25/2, 25/3, 25/4, 26, 28, 32, 34, 42;</w:t>
      </w:r>
    </w:p>
    <w:bookmarkEnd w:id="289"/>
    <w:bookmarkStart w:name="z299" w:id="290"/>
    <w:p>
      <w:pPr>
        <w:spacing w:after="0"/>
        <w:ind w:left="0"/>
        <w:jc w:val="both"/>
      </w:pPr>
      <w:r>
        <w:rPr>
          <w:rFonts w:ascii="Times New Roman"/>
          <w:b w:val="false"/>
          <w:i w:val="false"/>
          <w:color w:val="000000"/>
          <w:sz w:val="28"/>
        </w:rPr>
        <w:t>
      Есбол көшесі 1, 2, 3, 4, 5, 6;</w:t>
      </w:r>
    </w:p>
    <w:bookmarkEnd w:id="290"/>
    <w:bookmarkStart w:name="z300" w:id="291"/>
    <w:p>
      <w:pPr>
        <w:spacing w:after="0"/>
        <w:ind w:left="0"/>
        <w:jc w:val="both"/>
      </w:pPr>
      <w:r>
        <w:rPr>
          <w:rFonts w:ascii="Times New Roman"/>
          <w:b w:val="false"/>
          <w:i w:val="false"/>
          <w:color w:val="000000"/>
          <w:sz w:val="28"/>
        </w:rPr>
        <w:t>
      Ақтөбе көшесі 1, 2, 3, 4, 5, 6, 7, 8, 9, 10;</w:t>
      </w:r>
    </w:p>
    <w:bookmarkEnd w:id="291"/>
    <w:bookmarkStart w:name="z301" w:id="292"/>
    <w:p>
      <w:pPr>
        <w:spacing w:after="0"/>
        <w:ind w:left="0"/>
        <w:jc w:val="both"/>
      </w:pPr>
      <w:r>
        <w:rPr>
          <w:rFonts w:ascii="Times New Roman"/>
          <w:b w:val="false"/>
          <w:i w:val="false"/>
          <w:color w:val="000000"/>
          <w:sz w:val="28"/>
        </w:rPr>
        <w:t>
      Қызылүй көшесі 1, 2, 3, 4, 5, 6;</w:t>
      </w:r>
    </w:p>
    <w:bookmarkEnd w:id="292"/>
    <w:bookmarkStart w:name="z302" w:id="293"/>
    <w:p>
      <w:pPr>
        <w:spacing w:after="0"/>
        <w:ind w:left="0"/>
        <w:jc w:val="both"/>
      </w:pPr>
      <w:r>
        <w:rPr>
          <w:rFonts w:ascii="Times New Roman"/>
          <w:b w:val="false"/>
          <w:i w:val="false"/>
          <w:color w:val="000000"/>
          <w:sz w:val="28"/>
        </w:rPr>
        <w:t>
      Мұхтар Рахметов көшесі 1, 2/1, 2/2, 3, 4, 5, 6;</w:t>
      </w:r>
    </w:p>
    <w:bookmarkEnd w:id="293"/>
    <w:bookmarkStart w:name="z303" w:id="294"/>
    <w:p>
      <w:pPr>
        <w:spacing w:after="0"/>
        <w:ind w:left="0"/>
        <w:jc w:val="both"/>
      </w:pPr>
      <w:r>
        <w:rPr>
          <w:rFonts w:ascii="Times New Roman"/>
          <w:b w:val="false"/>
          <w:i w:val="false"/>
          <w:color w:val="000000"/>
          <w:sz w:val="28"/>
        </w:rPr>
        <w:t>
      Құмшығанақ елді мекені;</w:t>
      </w:r>
    </w:p>
    <w:bookmarkEnd w:id="294"/>
    <w:bookmarkStart w:name="z304" w:id="295"/>
    <w:p>
      <w:pPr>
        <w:spacing w:after="0"/>
        <w:ind w:left="0"/>
        <w:jc w:val="both"/>
      </w:pPr>
      <w:r>
        <w:rPr>
          <w:rFonts w:ascii="Times New Roman"/>
          <w:b w:val="false"/>
          <w:i w:val="false"/>
          <w:color w:val="000000"/>
          <w:sz w:val="28"/>
        </w:rPr>
        <w:t>
      Қарашығанақ көшесі 1, 2, 3, 4, 5, 6, 7, 8, 9, 10, 12, 13.</w:t>
      </w:r>
    </w:p>
    <w:bookmarkEnd w:id="295"/>
    <w:bookmarkStart w:name="z305" w:id="296"/>
    <w:p>
      <w:pPr>
        <w:spacing w:after="0"/>
        <w:ind w:left="0"/>
        <w:jc w:val="left"/>
      </w:pPr>
      <w:r>
        <w:rPr>
          <w:rFonts w:ascii="Times New Roman"/>
          <w:b/>
          <w:i w:val="false"/>
          <w:color w:val="000000"/>
        </w:rPr>
        <w:t xml:space="preserve"> № 234 сайлау учаскесі</w:t>
      </w:r>
    </w:p>
    <w:bookmarkEnd w:id="296"/>
    <w:bookmarkStart w:name="z306" w:id="297"/>
    <w:p>
      <w:pPr>
        <w:spacing w:after="0"/>
        <w:ind w:left="0"/>
        <w:jc w:val="both"/>
      </w:pPr>
      <w:r>
        <w:rPr>
          <w:rFonts w:ascii="Times New Roman"/>
          <w:b w:val="false"/>
          <w:i w:val="false"/>
          <w:color w:val="000000"/>
          <w:sz w:val="28"/>
        </w:rPr>
        <w:t>
      Сайлау учаскесінің орталығы: Ақтоғай ауылы, Махамбет көшесі, 30А, "Ақтоғай" ауылдық мәдениет үйі" коммуналдық мемлекеттік қазыналық кәсіпорынының ғимараты.</w:t>
      </w:r>
    </w:p>
    <w:bookmarkEnd w:id="297"/>
    <w:bookmarkStart w:name="z307" w:id="298"/>
    <w:p>
      <w:pPr>
        <w:spacing w:after="0"/>
        <w:ind w:left="0"/>
        <w:jc w:val="both"/>
      </w:pPr>
      <w:r>
        <w:rPr>
          <w:rFonts w:ascii="Times New Roman"/>
          <w:b w:val="false"/>
          <w:i w:val="false"/>
          <w:color w:val="000000"/>
          <w:sz w:val="28"/>
        </w:rPr>
        <w:t>
      Сайлау учаскесінің шекаралары: Ақтоғай ауылы:</w:t>
      </w:r>
    </w:p>
    <w:bookmarkEnd w:id="298"/>
    <w:bookmarkStart w:name="z308" w:id="299"/>
    <w:p>
      <w:pPr>
        <w:spacing w:after="0"/>
        <w:ind w:left="0"/>
        <w:jc w:val="both"/>
      </w:pPr>
      <w:r>
        <w:rPr>
          <w:rFonts w:ascii="Times New Roman"/>
          <w:b w:val="false"/>
          <w:i w:val="false"/>
          <w:color w:val="000000"/>
          <w:sz w:val="28"/>
        </w:rPr>
        <w:t>
      Бақсай көшесі 1/1, 1, 2, 3, 4, 5, 6, 7, 8, 9, 10, 11, 12, 13, 14, 15, 16, 17, 18, 19, 20, 21, 22, 23;</w:t>
      </w:r>
    </w:p>
    <w:bookmarkEnd w:id="299"/>
    <w:bookmarkStart w:name="z309" w:id="300"/>
    <w:p>
      <w:pPr>
        <w:spacing w:after="0"/>
        <w:ind w:left="0"/>
        <w:jc w:val="both"/>
      </w:pPr>
      <w:r>
        <w:rPr>
          <w:rFonts w:ascii="Times New Roman"/>
          <w:b w:val="false"/>
          <w:i w:val="false"/>
          <w:color w:val="000000"/>
          <w:sz w:val="28"/>
        </w:rPr>
        <w:t>
      Исатай көшесі 1, 2, 3, 4, 5, 6, 7, 8, 9, 10, 11, 12, 13, 14, 15, 16, 17, 18, 19, 20, 21, 22, 23, 24, 25, 26, 27, 28, 29, 30;</w:t>
      </w:r>
    </w:p>
    <w:bookmarkEnd w:id="300"/>
    <w:bookmarkStart w:name="z310" w:id="301"/>
    <w:p>
      <w:pPr>
        <w:spacing w:after="0"/>
        <w:ind w:left="0"/>
        <w:jc w:val="both"/>
      </w:pPr>
      <w:r>
        <w:rPr>
          <w:rFonts w:ascii="Times New Roman"/>
          <w:b w:val="false"/>
          <w:i w:val="false"/>
          <w:color w:val="000000"/>
          <w:sz w:val="28"/>
        </w:rPr>
        <w:t>
      Достық көшесі 1/1, 1, 2, 3, 4, 5, 6, 7, 8, 9, 10, 11;</w:t>
      </w:r>
    </w:p>
    <w:bookmarkEnd w:id="301"/>
    <w:bookmarkStart w:name="z311" w:id="302"/>
    <w:p>
      <w:pPr>
        <w:spacing w:after="0"/>
        <w:ind w:left="0"/>
        <w:jc w:val="both"/>
      </w:pPr>
      <w:r>
        <w:rPr>
          <w:rFonts w:ascii="Times New Roman"/>
          <w:b w:val="false"/>
          <w:i w:val="false"/>
          <w:color w:val="000000"/>
          <w:sz w:val="28"/>
        </w:rPr>
        <w:t>
      Зейнеш Сауыхов көшесі 1/1, 1/2, 1, 2, 3, 4, 5, 6, 7, 8, 9, 10, 11, 12, 13, 14, 15, 16, 17, 18, 19, 20, 21, 22, 23, 24/1;</w:t>
      </w:r>
    </w:p>
    <w:bookmarkEnd w:id="302"/>
    <w:bookmarkStart w:name="z312" w:id="303"/>
    <w:p>
      <w:pPr>
        <w:spacing w:after="0"/>
        <w:ind w:left="0"/>
        <w:jc w:val="both"/>
      </w:pPr>
      <w:r>
        <w:rPr>
          <w:rFonts w:ascii="Times New Roman"/>
          <w:b w:val="false"/>
          <w:i w:val="false"/>
          <w:color w:val="000000"/>
          <w:sz w:val="28"/>
        </w:rPr>
        <w:t>
      Махамбет көшесі 1, 2, 3, 4, 5, 6, 7, 8, 9, 10, 11, 12, 13, 13/1;</w:t>
      </w:r>
    </w:p>
    <w:bookmarkEnd w:id="303"/>
    <w:bookmarkStart w:name="z313" w:id="304"/>
    <w:p>
      <w:pPr>
        <w:spacing w:after="0"/>
        <w:ind w:left="0"/>
        <w:jc w:val="both"/>
      </w:pPr>
      <w:r>
        <w:rPr>
          <w:rFonts w:ascii="Times New Roman"/>
          <w:b w:val="false"/>
          <w:i w:val="false"/>
          <w:color w:val="000000"/>
          <w:sz w:val="28"/>
        </w:rPr>
        <w:t>
      Наурыз көшесі 1/1, 1/2, 1, 2, 3, 4, 5, 6, 7, 8, 9, 10, 11, 12, 13, 14, 15, 16, 17;</w:t>
      </w:r>
    </w:p>
    <w:bookmarkEnd w:id="304"/>
    <w:bookmarkStart w:name="z314" w:id="305"/>
    <w:p>
      <w:pPr>
        <w:spacing w:after="0"/>
        <w:ind w:left="0"/>
        <w:jc w:val="both"/>
      </w:pPr>
      <w:r>
        <w:rPr>
          <w:rFonts w:ascii="Times New Roman"/>
          <w:b w:val="false"/>
          <w:i w:val="false"/>
          <w:color w:val="000000"/>
          <w:sz w:val="28"/>
        </w:rPr>
        <w:t>
      Астана көшесі 1, 2, 3, 4, 5, 6;</w:t>
      </w:r>
    </w:p>
    <w:bookmarkEnd w:id="305"/>
    <w:bookmarkStart w:name="z315" w:id="306"/>
    <w:p>
      <w:pPr>
        <w:spacing w:after="0"/>
        <w:ind w:left="0"/>
        <w:jc w:val="both"/>
      </w:pPr>
      <w:r>
        <w:rPr>
          <w:rFonts w:ascii="Times New Roman"/>
          <w:b w:val="false"/>
          <w:i w:val="false"/>
          <w:color w:val="000000"/>
          <w:sz w:val="28"/>
        </w:rPr>
        <w:t>
      Кеңөріс елді мекені;</w:t>
      </w:r>
    </w:p>
    <w:bookmarkEnd w:id="306"/>
    <w:bookmarkStart w:name="z316" w:id="307"/>
    <w:p>
      <w:pPr>
        <w:spacing w:after="0"/>
        <w:ind w:left="0"/>
        <w:jc w:val="both"/>
      </w:pPr>
      <w:r>
        <w:rPr>
          <w:rFonts w:ascii="Times New Roman"/>
          <w:b w:val="false"/>
          <w:i w:val="false"/>
          <w:color w:val="000000"/>
          <w:sz w:val="28"/>
        </w:rPr>
        <w:t>
      Бала Ораз елді мекені;</w:t>
      </w:r>
    </w:p>
    <w:bookmarkEnd w:id="307"/>
    <w:bookmarkStart w:name="z317" w:id="308"/>
    <w:p>
      <w:pPr>
        <w:spacing w:after="0"/>
        <w:ind w:left="0"/>
        <w:jc w:val="both"/>
      </w:pPr>
      <w:r>
        <w:rPr>
          <w:rFonts w:ascii="Times New Roman"/>
          <w:b w:val="false"/>
          <w:i w:val="false"/>
          <w:color w:val="000000"/>
          <w:sz w:val="28"/>
        </w:rPr>
        <w:t>
      Ө.Атамбаев елді мекені.</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