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88762" w14:textId="3a887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Аққайың ауылының шекараларын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ауданы мәслихатының 2019 жылғы 24 мамырдағы № 338 шешімі және Атырау облысы Махамбет ауданы әкімдігінің 2019 жылғы 28 мамырдағы № 140 қаулысы. Атырау облысының Әділет департаментінде 2019 жылғы 3 маусымда № 4419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12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 тармағына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 сәйкес, Махамбет ауданы әкімдігі ҚАУЛЫ ЕТЕДІ және VI шақырылған Махамбет ауданы мәслихатының кезекті ХХХІХ сессиясында ШЕШІМ ҚАБЫЛДАДЫҚ: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Жалпы ауданы 58,578 гектар, ұзындығы 3351,16 метр болып Махамбет ауданы Бейбарыс ауылдық округі Аққайың ауылының шекаралары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Бірлескен қаулы мен шешімнің орындалуын қадағалау Махамбет ауданы әкімінің орынбасары З. Мұқашқа және Махамбет ауданы мәслихатының заңдылықты сақтау, экономика және бюджет, қаржы мәселелері жөніндегі тұрақты комисиясына (Б. Рахметов)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және шешім әділет органдарында мемлекеттік тіркелген күннен бастап күшіне енеді, олар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Махамбет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Махамбет 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ХХХІХ кезекті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Бөлеков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Махамбет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 2019 жылғы "28" мамырдағы № 140 бірлескен қаулысы мен аудан мәслихатының 2019 жылғы "24" мамырдағы № 338 шешіміне 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Махамбет ауданы Бейбарыс ауылдық округі Аққайың ауылының әкімшілік шекараcының жоспары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500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0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Махамбет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Махамбет 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