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a789" w14:textId="02da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2018 жылғы 28 желтоқсандағы № 303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30 қыркүйектегі № 375 шешімі. Атырау облысының Әділет департаментінде 2019 жылғы 10 қазанда № 4501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ауылдық округтердің бюджеттерін нақтылау туралы ұсынысын қарап, Махамбет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28 желтоқсандағы № 303 "2019-2021 жылдарға арналған ауылдық округтердің бюджеттері туралы" (нормативтік құқықтық актілерді мемлекеттік тіркеу тізілімінде № 4321 санымен тіркелген, 2019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"68 073" сандары "69 073"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"63 723" сандары "64 727"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"70 066" сандары "71 070"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"149 567" сандары "150 217" сандарымен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"123 822" сандары "124 472" сандарымен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"151 308" сандары "151 958"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"74 387" сандары "77 809" сандарымен ауыстырылсын;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"11 869" сандары "14 931" сандарымен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"62 518" сандары "62 878" сандарымен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"79 366" сандары "82 788"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"93 679" сандары "109 969" сандарымен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"9 685" сандары "9 759" сандарымен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"77" сандары "3" санымен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"83 917" сандары "100 207" сандарымен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"97 620" сандары "113 910"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"92 038" сандары "94 076" сандарымен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"8 202" сандары "9 708" сандарымен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"83 836" сандары "84 368" сандарымен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"97 458" сандары "99 496"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"655 247" сандары "623 149" сандарымен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"75 385" сандары "49 579"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"579 862" сандары "573 570" сандарымен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"659 562" сандары "627 464"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"109 092" сандары "119 697" сандарымен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"100 788" сандары "111 393" сандарымен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"113 361" сандары "123 966" сандарымен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ауылдық округтердің бюджеттерінде аудандық бюджеттен –394 379 мың теңге сомасында ағымдағы нысаналы трансферттер көзделгені ескерілсін, оның ішінде: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133 222 мың теңге, оның ішінде: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9 449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16 347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9 107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12 302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14 304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ауылдық округіне – 61 659 мың теңге;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10 054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3 712 мың теңге, оның ішінде: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464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464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464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464 мың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464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928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464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материалдық-техникалық жарақтандыруға -14 557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- 61 605 мың теңге, оның ішінде: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47 145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14 460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мәдениет ұйымдарын ағымдағы ұстауға - 10 210 мың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34 553 мың теңге, оның ішінде: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- 23 766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- 10 787 мың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білім беру нысандарын күрделі жөндеу үшін жасақталған жобалау-сметалық құжаттаманы сараптамадан өткізуге – 700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округінің білім беру ұйымдарын материалдық-техникалық жарақтандыруға – 800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сумен жабдықтау жүйесінің жұмыс істеуін қамтамасыз етуге - 52 526 мың теңге, оның ішінде: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-27 263 мың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-25 263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39 800 мың теңге, оның ішінде: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230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750 мың теңге;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570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36 850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1 400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-25 545 мың теңге, оның ішінде: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500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1 000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- 16 790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7 255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8 599 мың теңге, оның ішінде: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998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1 505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1 010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1 540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693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ауылдық округіне – 1 738 мың теңге;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1 115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елді мекендердегі көшелерді жарықтандыруға - 800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7 250 мың теңге, оның ішінде: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350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650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300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800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800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ауылдық округіне – 1 000 мың теңге;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3 350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 әкімі аппаратының ағымдағы шығындарына және материалдық-техникалық жарақтандыруға – 500 мың теңге.".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қыркүйектегі № 375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 қосымша</w:t>
            </w:r>
          </w:p>
        </w:tc>
      </w:tr>
    </w:tbl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Алға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110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6"/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8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қыркүйектегі № 375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4 қосымша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Алмалы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3"/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5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қыркүйектегі № 375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7 қосымша</w:t>
            </w:r>
          </w:p>
        </w:tc>
      </w:tr>
    </w:tbl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Бақсай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7"/>
        <w:gridCol w:w="982"/>
        <w:gridCol w:w="884"/>
        <w:gridCol w:w="631"/>
        <w:gridCol w:w="4061"/>
        <w:gridCol w:w="2050"/>
        <w:gridCol w:w="7"/>
        <w:gridCol w:w="20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2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2019жылғы 30 қыркүйектегі № 375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10 қосымша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Бейбарыс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7"/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9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қыркүйектегі № 375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13 қосымша</w:t>
            </w:r>
          </w:p>
        </w:tc>
      </w:tr>
    </w:tbl>
    <w:bookmarkStart w:name="z15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Есбол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6"/>
        <w:gridCol w:w="1416"/>
        <w:gridCol w:w="6264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4"/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қыркүйектегі № 375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16 қосымша</w:t>
            </w:r>
          </w:p>
        </w:tc>
      </w:tr>
    </w:tbl>
    <w:bookmarkStart w:name="z16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2019жылға арналған Махамбет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41"/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43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қыркүйектегі № 375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19 қосымша</w:t>
            </w:r>
          </w:p>
        </w:tc>
      </w:tr>
    </w:tbl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Сарайшық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48"/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50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