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484d" w14:textId="d5048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2020–2022 жылдарға арналған аудандық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Махамбет аудандық мәслихатының 2019 жылғы 26 желтоқсандағы № 398 шешімі. Атырау облысының Әділет департаментінде 2020 жылғы 13 қаңтарда № 4572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9 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әкімдігімен ұсынған 2020-2022 жылдарға арналған аудандық бюджеттің жобасын қарап, Махамбет аудандық мәслихаты XLVIII сессиясында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келесідей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12 262 147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3 193 518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45 027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22 685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9 000 917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15 392 202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9 196 мың теңге, оның ішінде: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20 835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11 693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 мың теңге, оның ішінде: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- 3 139 251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3 139 251 мың теңге, оның ішінде: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3 107 166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11 639 мың теңге;</w:t>
      </w:r>
    </w:p>
    <w:bookmarkEnd w:id="18"/>
    <w:bookmarkStart w:name="z9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43 724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өзгерістер енгізілді - Атырау облысы Махамбет аудандық мәслихатының 19.06.2020 № </w:t>
      </w:r>
      <w:r>
        <w:rPr>
          <w:rFonts w:ascii="Times New Roman"/>
          <w:b w:val="false"/>
          <w:i w:val="false"/>
          <w:color w:val="000000"/>
          <w:sz w:val="28"/>
        </w:rPr>
        <w:t>435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29.09.2020 №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енгiзiледi); 07.12.2020 №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аудандық бюджетте облыстық бюджеттен - 6 702 873 мың теңге сомасында нысаналы трансферт көзделгені ескерілсін,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101 670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17 201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8 544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87 871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107 657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 педагогтерінің еңбегіне ақы төлеуді ұлғайтуға – 684 670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орта білім беру ұйымдарының педагогтеріне біліктілік санаты үшін қосымша ақы төлеуге – 277 169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инфрақұрылымының басым жобаларын қаржыландыруға – 1 530 456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"Нұрлы жер" тұрғын үй құрылысы бағдарламасы шеңберінде инженерлік-коммуникациялық инфрақұрылымды дамытуға және (немесе) жайластыруға – 2 525 884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32 137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материалдық - техникалық жарақтандыруға – 18 391 мың теңге;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 ұйымдарын материалдық - техникалық жарақтандыруға – 10 425 мың теңге;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күрделі жөндеуге – 200 000 мың теңге;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тұрғын үй қорының тұрғын үйлерін жобалауға және салуға – 612 477 мың теңге;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сумен жабдықтау және су бұру жүйелерін дамытуға – 23 697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мемлекеттік қызметкерлер үшін еңбек ақы төлеудің пилоттық режимдегі жаңа жүйесін енгізуге және мемлекеттік саяси қызметшілердің еңбек ақыларын өсіруге – 198 422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61 313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40 180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қатты тұрмыстық қалдықтарды сұрыптап жинақтауды енгізуге байланысты насихаттық жұмыстарды жүргізуге – 2 000 мың теңге;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көп балалы отбасыларға коммуналдық тұрғын үй қорының тұрғын үйін сатып алуға – 151 200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және спорт саласындағы мемлекеттік орта және қосымша білім беру ұйымдары педагогтерінің еңбегіне ақы төлеуді ұлғайтуға – 11 509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2-тармақ жаңа редакцияда - Атырау облысы Махамбет аудандық мәслихатының 07.12.2020 №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аудандық бюджетте аудандық бюджеттен ауылдық округтердің бюджеттеріне берілетін субвенциялар көлемдері 1 221 640 мың теңге сомасында көзделсін,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ауылдық округіне – 67 103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Ақжайық ауылдық округіне – 73 012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Ақтоғай ауылдық округіне – 63 557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Бақсай ауылдық округіне – 72 408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Бейбарыс ауылдық округіне – 157 904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Жалғансай ауылдық округіне – 63 419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Есбол ауылдық округіне – 92 898 мың теңге;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ауылдық округіне – 559 993 мың теңге;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Сарайшық ауылдық округіне – 71 346 мың теңге.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2020 жылға арналған аудандық бюджетте ауылдық округтер бюджеттеріне – 300 001 мың теңге сомасында нысаналы трансферттер көзделсін, оның ішінде: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халықты әлеуметтік қорғау ұйымдарында арнаулы әлеуметтік қызмет көрсететін жұмыскерлердің жалақысына қосымша ақылар белгілеуге – 6 287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мектепке дейінгі білім беру ұйымдары педагогтерінің еңбегіне ақы төлеуді ұлғайтуға – 107 657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мәдениет ұйымдарының басқарушы және негізгі персоналына мәдениет ұйымдарындағы ерекше еңбек жағдайлары үшін лауазымдық айлықақысына қосымша ақылар белгілеуге – 13 615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санитариясын қамтамасыз етуге – 56 804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ағымдағы шығындарына –9 015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автокөлік жолдарын күрделі, орташа жөндеуге және жобалау-сметалық құжаттамаға жасақтауға – 854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 Ұлы Отан соғысынан оралмағандарға ескерткіштер орнатуға және абаттандыруға – 4 813 мың теңге;</w:t>
      </w:r>
    </w:p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мекендердің сумен жабдықтау жүйелерінің жұмыс істеуін қамтамасыз етуге – 8 809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әкімшілік мемлекеттік қызметкерлер үшін еңбек ақы төлеудің пилоттық режимдегі жаңа жүйесін енгізуге – 80 669 мың теңге; 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ағымдағы шығындарына – 1 452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ұйымдарының ағымдағы шығындарына – 4 631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жекешелендіру, коммуналдық мүлікті басқаруды ұйымдастыруға - 300 мың теңге;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ұйымдарының ағымдағы шығындарына – 327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қысқы мерзімге дайындық жұмыстарын жүргізуге – 3 300 мың теңге;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абаттандыруға және көгалдандыруға – 1 468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Атырау облысы Махамбет аудандық мәслихатының 07.12.2020 №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Аудандық бюджетте облыстық бюджеттен "Нәтижелі жұмыспен қамтуды және жаппай кәсіпкерлікті дамытудың 2017-2021 жылдарға "Еңбек" мемлекеттік бағдарламасы" шеңберінде объектілерді қаржыландыру үшін 2020 жылы мемлекеттік бағалы қағаздарды шығару арқылы 3 086 331 мың теңге қарыздардың түсімдері көзделгені ескерілсін.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4-1 тармақпен толықтырылды - Атырау облысы Махамбет аудандық мәслихатының 19.06.2020 № </w:t>
      </w:r>
      <w:r>
        <w:rPr>
          <w:rFonts w:ascii="Times New Roman"/>
          <w:b w:val="false"/>
          <w:i w:val="false"/>
          <w:color w:val="000000"/>
          <w:sz w:val="28"/>
        </w:rPr>
        <w:t>435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шешімімен; өзгеріс енгізілді - Атырау облысы Махамбет аудандық мәслихатының 29.09.2020 №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аудандық бюджетте облыстық бюджеттен мамандарды әлеуметтік қолдау шараларын көрсету үшін – 20 835 мың теңге бюджеттік кредиттер көзделгені ескерілсін.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5-тармаққа өзгеріс енгізілді - Атырау облысы Махамбет аудандық мәслихатының 29.09.2020 №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атқарушы органының 2020 жылға арналған резерві – 2 229 мың теңге көлемінде бекітілсін.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6-тармаққа өзгерістер енгізілді - Атырау облысы Махамбет аудандық мәслихатының 29.09.2020 № </w:t>
      </w:r>
      <w:r>
        <w:rPr>
          <w:rFonts w:ascii="Times New Roman"/>
          <w:b w:val="false"/>
          <w:i w:val="false"/>
          <w:color w:val="000000"/>
          <w:sz w:val="28"/>
        </w:rPr>
        <w:t>451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07.12.2020 № </w:t>
      </w:r>
      <w:r>
        <w:rPr>
          <w:rFonts w:ascii="Times New Roman"/>
          <w:b w:val="false"/>
          <w:i w:val="false"/>
          <w:color w:val="000000"/>
          <w:sz w:val="28"/>
        </w:rPr>
        <w:t>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 жылға арналған аудандық бюджеттің орындалу процессінде қысқартуға жатпайтын аудандық бюджеттің бағдарлама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шешімнің орындалысына бақылау жасау аудандық мәслихаттың заңдылықты сақтау, экономика және бюджет, қаржы мәселелері жөніндегі тұрақты комиссияның төрағасына (Б. Рахметов) жүктелсін.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Осы шешім 2020 жылғы 1 қаңтардан бастап қолданысқа енгізіледі.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Булеков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Мырзашев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1 қосымша</w:t>
            </w:r>
          </w:p>
        </w:tc>
      </w:tr>
    </w:tbl>
    <w:bookmarkStart w:name="z11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</w:t>
      </w:r>
    </w:p>
    <w:bookmarkEnd w:id="64"/>
    <w:bookmarkStart w:name="z11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Махамбет аудандық мәслихатының 07.12.2020 № </w:t>
      </w:r>
      <w:r>
        <w:rPr>
          <w:rFonts w:ascii="Times New Roman"/>
          <w:b w:val="false"/>
          <w:i w:val="false"/>
          <w:color w:val="ff0000"/>
          <w:sz w:val="28"/>
        </w:rPr>
        <w:t>463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142"/>
        <w:gridCol w:w="142"/>
        <w:gridCol w:w="142"/>
        <w:gridCol w:w="164"/>
        <w:gridCol w:w="168"/>
        <w:gridCol w:w="168"/>
        <w:gridCol w:w="168"/>
        <w:gridCol w:w="535"/>
        <w:gridCol w:w="561"/>
        <w:gridCol w:w="1631"/>
        <w:gridCol w:w="6"/>
        <w:gridCol w:w="418"/>
        <w:gridCol w:w="1047"/>
        <w:gridCol w:w="6"/>
        <w:gridCol w:w="6"/>
        <w:gridCol w:w="3651"/>
        <w:gridCol w:w="2538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12262147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3193518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 ірі кәсіпкерлік субъектілерінен және мұнай секторы ұйымдарынан түсетін түсімдерді қоспағанда заңды тұлғалардан алынатын корпоративтік 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1032680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1898974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9000917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15392202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159776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Коммуналдықменшіккемүліктісатыпалу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80969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жолдары, құрылыс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4406008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3672494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137745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492471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465574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101670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190489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5257900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3343239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2526184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616119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1914661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1662805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103315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226662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64544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35873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41987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6104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көлігі, автомобиль жолдары, құрылыс және тұрғын үй инспекциясы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3117850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1564028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1530456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1313395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58606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1221640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-3139251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3139251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2 қосымша</w:t>
            </w:r>
          </w:p>
        </w:tc>
      </w:tr>
    </w:tbl>
    <w:bookmarkStart w:name="z75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14"/>
        <w:gridCol w:w="6"/>
        <w:gridCol w:w="7416"/>
        <w:gridCol w:w="2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5587989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3755951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888888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2444882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5587989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 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3128619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2829618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2727609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293989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266803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)облыстық)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1209095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843"/>
        <w:gridCol w:w="1843"/>
        <w:gridCol w:w="5737"/>
        <w:gridCol w:w="1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02"/>
        <w:gridCol w:w="2002"/>
        <w:gridCol w:w="5171"/>
        <w:gridCol w:w="1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3 қосымша</w:t>
            </w:r>
          </w:p>
        </w:tc>
      </w:tr>
    </w:tbl>
    <w:bookmarkStart w:name="z8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аудандық бюджет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020"/>
        <w:gridCol w:w="1014"/>
        <w:gridCol w:w="6"/>
        <w:gridCol w:w="7416"/>
        <w:gridCol w:w="20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3951667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977776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971916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2509491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бойыншасыйақылар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5596885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248209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21714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туризм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ауқымдағы дала өрттерінің, сондай –ақ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3142119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 ұйымдарының қызметін қамтамасыз 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2843118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2741109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102009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95508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191223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ауқымдағы мектеп олимпиадаларын және мектептен тыс іс – шараларды өткізу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 мен жасөспірімдердің психикалық денсаулығын зерттеу және халыққа психологиялық–медициналық-педагогикалық консультациялық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294278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үйге көмек көрсету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әлеуметтік қызмет көрсету аумақтық орталығы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Республикасынла мүгедектердің құқықтарын қамтамасыз етуге және өмір сүру сапасын жақсарту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 – коммуналдық шаруашылық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объектісіне техникалық паспорттар дайындау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 және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қалалардың және ауылдық елді мекендердің объектілерін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 салу, инженерлік-коммуникациялық инфрақұрылымды дамыту, жастарға арналған жатақханаларды салу, салып бітіру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жетіспейтін инженерлік-коммуникациялық инфрақұрылымды дамыту және/немесе салу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245416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144242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Қаланы және елді мекендерді абаттандыруды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 объектілерін дамыту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94655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4628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және ұйымдардың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құрылыс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)облыстық) маңызы бар қалалардың, кенттердің және өзге де ауылдық елді мекендердің бас жоспарын әзірлеу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140279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 –Ел бесігі" жобасы шеңберінде ауылдық елді мекендердегі әлеуметтік және инженерлік инфрақұрылым бойынша і-шараларды іске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Мемлекеттік-жекеменшік әріптестік жобалар бойынша мемлекеттік міндеттемелерді орындау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70847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 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саласындағы еңбекақы төлеу қорының өзгеруіне байланысты жоғарғы тұрған бюджеттерге берілетін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1204212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843"/>
        <w:gridCol w:w="1843"/>
        <w:gridCol w:w="5737"/>
        <w:gridCol w:w="152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Таза бюджеттік кредиттеу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1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2002"/>
        <w:gridCol w:w="2002"/>
        <w:gridCol w:w="5171"/>
        <w:gridCol w:w="165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898"/>
        <w:gridCol w:w="184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4"/>
        <w:gridCol w:w="2226"/>
        <w:gridCol w:w="1435"/>
        <w:gridCol w:w="5769"/>
        <w:gridCol w:w="14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– шарттары</w:t>
            </w:r>
          </w:p>
        </w:tc>
        <w:tc>
          <w:tcPr>
            <w:tcW w:w="1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9"/>
        <w:gridCol w:w="2375"/>
        <w:gridCol w:w="2376"/>
        <w:gridCol w:w="3840"/>
        <w:gridCol w:w="1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13"/>
        <w:gridCol w:w="3125"/>
        <w:gridCol w:w="2014"/>
        <w:gridCol w:w="3133"/>
        <w:gridCol w:w="20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26 желтоқсандағы № 398 шешіміне 4 қосымша</w:t>
            </w:r>
          </w:p>
        </w:tc>
      </w:tr>
    </w:tbl>
    <w:bookmarkStart w:name="z8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бюджеттің орындалу процессінде қысқартуға жатпайтын аудандық бюджеттің бағдарлама тізбесі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14"/>
        <w:gridCol w:w="3008"/>
        <w:gridCol w:w="3008"/>
        <w:gridCol w:w="40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 а у ы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облыстық мәслихаттың шешімімен белгіленген бағдарламалар:</w:t>
            </w:r>
          </w:p>
        </w:tc>
      </w:tr>
      <w:tr>
        <w:trPr>
          <w:trHeight w:val="30" w:hRule="atLeast"/>
        </w:trPr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