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d46c" w14:textId="64cd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Исатай ауданының ауылдық округтерінің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11 қаңтардағы № 208-VI шешімі. Атырау облысының Әділет департаментінде 2019 жылғы 15 қаңтарда № 4330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округтердің бюджетін бекіту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645 778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–37 021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608 689 мың теңге.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652 938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-7 160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- 7 160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- 7 160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Исатай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148 175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6 091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142 008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150 222 мың теңге.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-2 047 теңге.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- 2 047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- 2 047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Исатай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163 241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7 513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302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–155 426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165 433 мың теңге.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-2 192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- 2 192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- 2 192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Исатай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 көлемдерде бекітілсін: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181 852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27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165 239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184 316 мың теңге.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-2 464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- 2 464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- 2 464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Исатай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округтердің бюджеттерінде аудандық бюджеттен берілетін 707 626 мың теңге сомасында субвенциялар көзделгені ескерілсін,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402 907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105 029 мың теңге 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92 567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107 123 мың теңге.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округтердің бюджеттерінде аудандық бюджеттен 363 736 мың теңге сомасында ағымдағы нысаналы трансферттер көзделгені ескерілсін, оның ішінде: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және материалдық-техникалық жарақтандыруға -43 449 мың теңге;</w:t>
      </w:r>
    </w:p>
    <w:bookmarkStart w:name="z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69 851 мың теңге;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 және абаттандыруға – 34 937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 – 8 702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34 188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асыруға - 600 мың теңге ағымдағы нысаналы трансферттер көзделгені ескерілсін;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нысандарының ағымдағы шығындарына – 43 070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10 582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112 640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5 717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Исатай аудандық мәслихатының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енгiзiледi);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2019 жылға жиырма бес пайызға жоғарылатылған айлықақылар мен тарифтiк мөлшерлемелер белгіленсін.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2-қосымша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3-қосымша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Исатай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5-қосымша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6-қосымша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Исатай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8-қосымша</w:t>
            </w:r>
          </w:p>
        </w:tc>
      </w:tr>
    </w:tbl>
    <w:bookmarkStart w:name="z10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9-қосымша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Исатай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11-қосымша</w:t>
            </w: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шешіміне 12-қосымша</w:t>
            </w:r>
          </w:p>
        </w:tc>
      </w:tr>
    </w:tbl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